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traffic route and earlier start to ease congestion at Nick Mason’s Middlewick House Open Garden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traffic arrangements are being implemented for the upcoming Open Garden event hosted by Pink Floyd drummer Nick Mason at his historical residence, Middlewick House, in Corsham, Wiltshire. Scheduled for 7 and 8 June, the event is expected to draw around 11,000 visitors eager to experience Mason's renowned collection of Ferraris and classic vehicles, alongside beautiful garden walks. Proceeds will support the Wiltshire and Bath Air Ambulance Charity and the Wiltshire Bobby Van Trust.</w:t>
      </w:r>
      <w:r/>
    </w:p>
    <w:p>
      <w:r/>
      <w:r>
        <w:t>In recognition of past traffic congestion issues, organisers have collaborated with Wiltshire Police, local council, and landowners to create a new entry route for attendees arriving from Chippenham. Jennie Shaw, Director of the Wiltshire Bobby Van Trust, remarked, "Thanks to the co-operation we've had, we are now able to open a separate entrance for cars heading onto the site from Chippenham." The initiative aims to alleviate the congestion faced in prior years, ensuring a smoother experience for both visitors and residents.</w:t>
      </w:r>
      <w:r/>
    </w:p>
    <w:p>
      <w:r/>
      <w:r>
        <w:t>To further enhance the visitor experience, the event will commence an hour earlier than it has in previous years, running from 10:00 to 17:00 BST. Attendees can also look forward to a variety of food stalls designed to minimise long queues and offer an expanded menu. A notable addition this year is the presence of the Wiltshire Air Ambulance's Bell 429 helicopter, along with its operational crew, providing guests a rare opportunity to interact with emergency responders and observe the aircraft up close.</w:t>
      </w:r>
      <w:r/>
    </w:p>
    <w:p>
      <w:r/>
      <w:r>
        <w:t>The Open Garden event has become a cornerstone of the local community, having raised £124,000 last year alone for its beneficiary charities. Adam Baker from Wiltshire Air Ambulance expressed gratitude towards the Masons, highlighting their role as "amazing ambassadors" whose generosity significantly impacts the charities' operations. The Wiltshire Bobby Van Trust offers vital home security support for older and vulnerable residents, as well as promoting cyber safety education through its initiatives.</w:t>
      </w:r>
      <w:r/>
    </w:p>
    <w:p>
      <w:r/>
      <w:r>
        <w:t>This annual celebration, which encompasses a range of activities from live music to artisan shopping, is not just a feast for car enthusiasts but a family-friendly weekend that fosters community spirit and supports essential local services. Since its launch, the event has grown in scale and popularity, drawing thousands each year and generating increasing funds for charity, making it a much-anticipated fixture on Wiltshire's social calendar.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kFVX3lxTFAwNzlJZFlHVE5fT1VEWFpUVEVWTWlmOFZEeHdNWVVfV0dxWXhpaGJoSlY4OXl4QXZEb1B6dE1Nc0J1NTE0ZXdqRXdIUWtzaVlEazVWbEJQbHNSd9IBX0FVX3lxTE14bFRkUUNkLTdqUEFtcEdWUkRPRGw1Q2tpdUk0c25HMGhQS1JRNF9reTduOW5PQlFPYUhnTjNMTUdCd2tTdTU3RVQyZ1JLUEdHZngtejZaVzJhTjI3V01J?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https://www.bbc.co.uk/news/articles/cm2l4gvd722o</w:t>
        </w:r>
      </w:hyperlink>
      <w:r>
        <w:t xml:space="preserve"> - Pink Floyd drummer Nick Mason and his wife Annette are hosting a charity open house event at their Grade II-listed Georgian home, Middlewick House, in Corsham, Wiltshire, on 7 and 8 June. The event aims to raise funds for the Wiltshire and Bath Air Ambulance Charity and the Wiltshire Bobby Van Trust. Visitors can explore Mason's collection of classic cars and the gardens, with market stalls offering various items. The event has been a significant fundraiser since its inception in 2013, attracting thousands annually. (</w:t>
      </w:r>
      <w:hyperlink r:id="rId17">
        <w:r>
          <w:rPr>
            <w:color w:val="0000EE"/>
            <w:u w:val="single"/>
          </w:rPr>
          <w:t>bbc.com</w:t>
        </w:r>
      </w:hyperlink>
      <w:r>
        <w:t>)</w:t>
      </w:r>
      <w:r/>
    </w:p>
    <w:p>
      <w:pPr>
        <w:pStyle w:val="ListNumber"/>
        <w:spacing w:line="240" w:lineRule="auto"/>
        <w:ind w:left="720"/>
      </w:pPr>
      <w:r/>
      <w:hyperlink r:id="rId13">
        <w:r>
          <w:rPr>
            <w:color w:val="0000EE"/>
            <w:u w:val="single"/>
          </w:rPr>
          <w:t>https://www.wiltshireairambulance.co.uk/news/middlewick-returns-in-june-2024</w:t>
        </w:r>
      </w:hyperlink>
      <w:r>
        <w:t xml:space="preserve"> - Nick and Annette Mason are opening their garden to the public on 8-9 June 2024 to raise funds for Wiltshire Air Ambulance and The Wiltshire Bobby Van Trust. The event, held at Middlewick House in Corsham, will feature the Masons' classic and high-performance cars, a variety of stalls, and food options. In 2023, the event raised a record £88,000, split equally between the two charities. (</w:t>
      </w:r>
      <w:hyperlink r:id="rId18">
        <w:r>
          <w:rPr>
            <w:color w:val="0000EE"/>
            <w:u w:val="single"/>
          </w:rPr>
          <w:t>wiltshireairambulance.co.uk</w:t>
        </w:r>
      </w:hyperlink>
      <w:r>
        <w:t>)</w:t>
      </w:r>
      <w:r/>
    </w:p>
    <w:p>
      <w:pPr>
        <w:pStyle w:val="ListNumber"/>
        <w:spacing w:line="240" w:lineRule="auto"/>
        <w:ind w:left="720"/>
      </w:pPr>
      <w:r/>
      <w:hyperlink r:id="rId12">
        <w:r>
          <w:rPr>
            <w:color w:val="0000EE"/>
            <w:u w:val="single"/>
          </w:rPr>
          <w:t>https://www.wiltshireairambulance.co.uk/get-involved/events/middlewick-house-open-garden</w:t>
        </w:r>
      </w:hyperlink>
      <w:r>
        <w:t xml:space="preserve"> - The Middlewick House Open Garden event, hosted by Nick and Annette Mason, is a family-friendly weekend featuring the Masons' garden, classic cars, and various stalls. The event supports Wiltshire Air Ambulance and The Wiltshire Bobby Van Trust. Advance tickets are available for £10 for adults, with free entry for children under 12. (</w:t>
      </w:r>
      <w:hyperlink r:id="rId19">
        <w:r>
          <w:rPr>
            <w:color w:val="0000EE"/>
            <w:u w:val="single"/>
          </w:rPr>
          <w:t>wiltshireairambulance.co.uk</w:t>
        </w:r>
      </w:hyperlink>
      <w:r>
        <w:t>)</w:t>
      </w:r>
      <w:r/>
    </w:p>
    <w:p>
      <w:pPr>
        <w:pStyle w:val="ListNumber"/>
        <w:spacing w:line="240" w:lineRule="auto"/>
        <w:ind w:left="720"/>
      </w:pPr>
      <w:r/>
      <w:hyperlink r:id="rId11">
        <w:r>
          <w:rPr>
            <w:color w:val="0000EE"/>
            <w:u w:val="single"/>
          </w:rPr>
          <w:t>https://www.gazetteandherald.co.uk/news/17815158.visitors-flock-open-garden-days-nick-annette-masons-middlewick-house-corsham/</w:t>
        </w:r>
      </w:hyperlink>
      <w:r>
        <w:t xml:space="preserve"> - Thousands attended the open garden event at Middlewick House, Corsham, hosted by Nick and Annette Mason. The event featured the Masons' gardens, classic car collection, and various stalls, raising funds for the Wiltshire Air Ambulance and the Wiltshire Bobby Van Trust. The Masons have been hosting the event annually, with increasing attendance and funds raised each year. (</w:t>
      </w:r>
      <w:hyperlink r:id="rId20">
        <w:r>
          <w:rPr>
            <w:color w:val="0000EE"/>
            <w:u w:val="single"/>
          </w:rPr>
          <w:t>gazetteandherald.co.uk</w:t>
        </w:r>
      </w:hyperlink>
      <w:r>
        <w:t>)</w:t>
      </w:r>
      <w:r/>
    </w:p>
    <w:p>
      <w:pPr>
        <w:pStyle w:val="ListNumber"/>
        <w:spacing w:line="240" w:lineRule="auto"/>
        <w:ind w:left="720"/>
      </w:pPr>
      <w:r/>
      <w:hyperlink r:id="rId15">
        <w:r>
          <w:rPr>
            <w:color w:val="0000EE"/>
            <w:u w:val="single"/>
          </w:rPr>
          <w:t>https://www.wiltshirelive.co.uk/whats-on/whats-on-news/pink-floyds-nick-mason-fire-7127143</w:t>
        </w:r>
      </w:hyperlink>
      <w:r>
        <w:t xml:space="preserve"> - Nick Mason is set to host an open garden event at his Wiltshire home, featuring his classic and high-performance cars, beautiful gardens, and a variety of stalls. The event aims to raise funds for Wiltshire Air Ambulance and The Wiltshire Bobby Van Trust. In previous years, the event has attracted thousands of visitors and raised significant amounts for the charities. (</w:t>
      </w:r>
      <w:hyperlink r:id="rId21">
        <w:r>
          <w:rPr>
            <w:color w:val="0000EE"/>
            <w:u w:val="single"/>
          </w:rPr>
          <w:t>wiltshirelive.co.uk</w:t>
        </w:r>
      </w:hyperlink>
      <w:r>
        <w:t>)</w:t>
      </w:r>
      <w:r/>
    </w:p>
    <w:p>
      <w:pPr>
        <w:pStyle w:val="ListNumber"/>
        <w:spacing w:line="240" w:lineRule="auto"/>
        <w:ind w:left="720"/>
      </w:pPr>
      <w:r/>
      <w:hyperlink r:id="rId14">
        <w:r>
          <w:rPr>
            <w:color w:val="0000EE"/>
            <w:u w:val="single"/>
          </w:rPr>
          <w:t>https://www.wiltshireairambulance.co.uk/news/one-month-to-go-until-middlewick-house-open-garden-returns</w:t>
        </w:r>
      </w:hyperlink>
      <w:r>
        <w:t xml:space="preserve"> - Nick and Annette Mason are opening their garden to the public on 8-9 June to raise funds for Wiltshire Air Ambulance and The Wiltshire Bobby Van Trust. The event will feature the Masons' classic and high-performance cars, a variety of stalls, and food options. In 2023, the event raised a record £88,000, split equally between the two charities. (</w:t>
      </w:r>
      <w:hyperlink r:id="rId22">
        <w:r>
          <w:rPr>
            <w:color w:val="0000EE"/>
            <w:u w:val="single"/>
          </w:rPr>
          <w:t>wiltshireairambulance.co.uk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kFVX3lxTFAwNzlJZFlHVE5fT1VEWFpUVEVWTWlmOFZEeHdNWVVfV0dxWXhpaGJoSlY4OXl4QXZEb1B6dE1Nc0J1NTE0ZXdqRXdIUWtzaVlEazVWbEJQbHNSd9IBX0FVX3lxTE14bFRkUUNkLTdqUEFtcEdWUkRPRGw1Q2tpdUk0c25HMGhQS1JRNF9reTduOW5PQlFPYUhnTjNMTUdCd2tTdTU3RVQyZ1JLUEdHZngtejZaVzJhTjI3V01J?oc=5&amp;hl=en-US&amp;gl=US&amp;ceid=US:en" TargetMode="External"/><Relationship Id="rId10" Type="http://schemas.openxmlformats.org/officeDocument/2006/relationships/hyperlink" Target="https://www.bbc.co.uk/news/articles/cm2l4gvd722o" TargetMode="External"/><Relationship Id="rId11" Type="http://schemas.openxmlformats.org/officeDocument/2006/relationships/hyperlink" Target="https://www.gazetteandherald.co.uk/news/17815158.visitors-flock-open-garden-days-nick-annette-masons-middlewick-house-corsham/" TargetMode="External"/><Relationship Id="rId12" Type="http://schemas.openxmlformats.org/officeDocument/2006/relationships/hyperlink" Target="https://www.wiltshireairambulance.co.uk/get-involved/events/middlewick-house-open-garden" TargetMode="External"/><Relationship Id="rId13" Type="http://schemas.openxmlformats.org/officeDocument/2006/relationships/hyperlink" Target="https://www.wiltshireairambulance.co.uk/news/middlewick-returns-in-june-2024" TargetMode="External"/><Relationship Id="rId14" Type="http://schemas.openxmlformats.org/officeDocument/2006/relationships/hyperlink" Target="https://www.wiltshireairambulance.co.uk/news/one-month-to-go-until-middlewick-house-open-garden-returns" TargetMode="External"/><Relationship Id="rId15" Type="http://schemas.openxmlformats.org/officeDocument/2006/relationships/hyperlink" Target="https://www.wiltshirelive.co.uk/whats-on/whats-on-news/pink-floyds-nick-mason-fire-7127143" TargetMode="External"/><Relationship Id="rId16" Type="http://schemas.openxmlformats.org/officeDocument/2006/relationships/hyperlink" Target="https://www.noahwire.com" TargetMode="External"/><Relationship Id="rId17" Type="http://schemas.openxmlformats.org/officeDocument/2006/relationships/hyperlink" Target="https://www.bbc.com/news/articles/cm2l4gvd722o?utm_source=openai" TargetMode="External"/><Relationship Id="rId18" Type="http://schemas.openxmlformats.org/officeDocument/2006/relationships/hyperlink" Target="https://www.wiltshireairambulance.co.uk/news/middlewick-returns-in-june-2024?utm_source=openai" TargetMode="External"/><Relationship Id="rId19" Type="http://schemas.openxmlformats.org/officeDocument/2006/relationships/hyperlink" Target="https://www.wiltshireairambulance.co.uk/get-involved/events/middlewick-house-open-garden?utm_source=openai" TargetMode="External"/><Relationship Id="rId20" Type="http://schemas.openxmlformats.org/officeDocument/2006/relationships/hyperlink" Target="https://www.gazetteandherald.co.uk/news/17815158.visitors-flock-open-garden-days-nick-annette-masons-middlewick-house-corsham/?utm_source=openai" TargetMode="External"/><Relationship Id="rId21" Type="http://schemas.openxmlformats.org/officeDocument/2006/relationships/hyperlink" Target="https://www.wiltshirelive.co.uk/whats-on/whats-on-news/pink-floyds-nick-mason-fire-7127143?utm_source=openai" TargetMode="External"/><Relationship Id="rId22" Type="http://schemas.openxmlformats.org/officeDocument/2006/relationships/hyperlink" Target="https://www.wiltshireairambulance.co.uk/news/one-month-to-go-until-middlewick-house-open-garden-retur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