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arrest 18-year-old following knife threat against teenager in Great Yarmouth amid rising knife crime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Reports have emerged from Great Yarmouth regarding an alarming incident in which a teenage boy was threatened by an armed man on Tuesday. Police were summoned to a car park after witnesses claimed that a man approached the boy with a knife while making verbal threats. This prompted a swift response from armed officers, who subsequently arrested an 18-year-old man in Gorleston on suspicion of affray. Additionally, he faces charges related to driving offences, including driving otherwise than in accordance with a licence and taking a motor vehicle without consent. Following his arrest, he was taken to the Great Yarmouth Police Investigation Centre for questioning and has since been released on bail, with a scheduled return to the centre on August 10.</w:t>
      </w:r>
      <w:r/>
    </w:p>
    <w:p>
      <w:r/>
      <w:r>
        <w:t>This incident marks a disturbing trend in the area, as knife-related incidents have been reportedly rising in Great Yarmouth. Earlier this year, for instance, a 19-year-old from Dereham was charged with affray and threatening a person with a knife in a separate incident involving multiple individuals chasing others through the streets. Another notable event took place in February, when two men in their 20s were arrested following a street altercation that resulted in three people sustaining injuries attributed to knife wounds. According to data from Norfolk Constabulary, these events highlight a concerning pattern of violence involving knives in the locality.</w:t>
      </w:r>
      <w:r/>
    </w:p>
    <w:p>
      <w:r/>
      <w:r>
        <w:t>In an effort to combat this growing concern, initiatives like Operation Sceptre have been implemented to tackle knife crime throughout Norfolk. During a recent week-long campaign, police arrested nine individuals and seized nearly 60 knives, while also encouraging the public to report any suspicious activities related to bladed weapons. The authorities are working diligently to address the root causes of knife crime, focusing on both prevention and enforcement.</w:t>
      </w:r>
      <w:r/>
    </w:p>
    <w:p>
      <w:r/>
      <w:r>
        <w:t>Historically, Great Yarmouth has witnessed several incidents involving knives, including a tragic case in February 2023 where a 23-year-old man was fatally stabbed. This incident sparked a significant investigation leading to multiple arrests in Leeds connected to the attack. Moreover, previous cases have outlined a pattern of violent confrontations in the area, escalating concerns among the community regarding safety and security.</w:t>
      </w:r>
      <w:r/>
    </w:p>
    <w:p>
      <w:r/>
      <w:r>
        <w:t>As police continue their investigation into the recent incident, local residents are urged to remain vigilant and report any threatening behaviour. The authorities emphasise the importance of community involvement in tackling crime effectively and fostering a safer environment for all.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https://www.edp24.co.uk/news/25218072.man-arrested-reported-knife-threats-great-yarmouth/?ref=rss</w:t>
        </w:r>
      </w:hyperlink>
      <w:r>
        <w:t xml:space="preserve"> - Please view link - unable to able to access data</w:t>
      </w:r>
      <w:r/>
    </w:p>
    <w:p>
      <w:pPr>
        <w:pStyle w:val="ListNumber"/>
        <w:spacing w:line="240" w:lineRule="auto"/>
        <w:ind w:left="720"/>
      </w:pPr>
      <w:r/>
      <w:hyperlink r:id="rId10">
        <w:r>
          <w:rPr>
            <w:color w:val="0000EE"/>
            <w:u w:val="single"/>
          </w:rPr>
          <w:t>https://www.norfolk.police.uk/news/norfolk/news/news/2025/april/man-charged-with-affray-in-great-yarmouth/</w:t>
        </w:r>
      </w:hyperlink>
      <w:r>
        <w:t xml:space="preserve"> - On 16 April 2025, Norfolk Constabulary reported that a 19-year-old man from Dereham was charged with affray and threatening a person with a knife in Great Yarmouth. The charges stemmed from an incident on 14 April 2025, where three men were seen chasing people through Broad Row alleyway, with one holding a knife. The accused was remanded into custody ahead of his court appearance on 15 April 2025 and is due to appear at Norwich Crown Court on 13 May 2025. (</w:t>
      </w:r>
      <w:hyperlink r:id="rId16">
        <w:r>
          <w:rPr>
            <w:color w:val="0000EE"/>
            <w:u w:val="single"/>
          </w:rPr>
          <w:t>norfolk.police.uk</w:t>
        </w:r>
      </w:hyperlink>
      <w:r>
        <w:t>)</w:t>
      </w:r>
      <w:r/>
    </w:p>
    <w:p>
      <w:pPr>
        <w:pStyle w:val="ListNumber"/>
        <w:spacing w:line="240" w:lineRule="auto"/>
        <w:ind w:left="720"/>
      </w:pPr>
      <w:r/>
      <w:hyperlink r:id="rId11">
        <w:r>
          <w:rPr>
            <w:color w:val="0000EE"/>
            <w:u w:val="single"/>
          </w:rPr>
          <w:t>https://www.norfolk.police.uk/news/norfolk/news/news/2025/february/arrests-after-great-yarmouth-incident/</w:t>
        </w:r>
      </w:hyperlink>
      <w:r>
        <w:t xml:space="preserve"> - On 21 February 2025, Norfolk Constabulary announced the arrest of two men in their 20s from the Greater London area following a fight in King Street, Great Yarmouth. The altercation, which occurred in the early hours of Friday, resulted in three men sustaining injuries believed to have been caused by a knife. The arrested individuals were taken to Great Yarmouth Police Investigation Centre for questioning. (</w:t>
      </w:r>
      <w:hyperlink r:id="rId17">
        <w:r>
          <w:rPr>
            <w:color w:val="0000EE"/>
            <w:u w:val="single"/>
          </w:rPr>
          <w:t>norfolk.police.uk</w:t>
        </w:r>
      </w:hyperlink>
      <w:r>
        <w:t>)</w:t>
      </w:r>
      <w:r/>
    </w:p>
    <w:p>
      <w:pPr>
        <w:pStyle w:val="ListNumber"/>
        <w:spacing w:line="240" w:lineRule="auto"/>
        <w:ind w:left="720"/>
      </w:pPr>
      <w:r/>
      <w:hyperlink r:id="rId18">
        <w:r>
          <w:rPr>
            <w:color w:val="0000EE"/>
            <w:u w:val="single"/>
          </w:rPr>
          <w:t>https://www.norfolk.police.uk/news/norfolk/news/news/2025/february/two-charged-with-assaults---great-yarmouth/</w:t>
        </w:r>
      </w:hyperlink>
      <w:r>
        <w:t xml:space="preserve"> - On 24 February 2025, Norfolk Constabulary reported that two men, aged 21, were charged in connection with three assaults in Great Yarmouth. The incidents occurred in the early hours of 21 February 2025 on King Street, where three men were injured in a fight. The accused were charged with three counts of GBH with intent, possession of a knife, and a public order offence. They were due to appear at Great Yarmouth Magistrates' Court on 24 February 2025. (</w:t>
      </w:r>
      <w:hyperlink r:id="rId19">
        <w:r>
          <w:rPr>
            <w:color w:val="0000EE"/>
            <w:u w:val="single"/>
          </w:rPr>
          <w:t>norfolk.police.uk</w:t>
        </w:r>
      </w:hyperlink>
      <w:r>
        <w:t>)</w:t>
      </w:r>
      <w:r/>
    </w:p>
    <w:p>
      <w:pPr>
        <w:pStyle w:val="ListNumber"/>
        <w:spacing w:line="240" w:lineRule="auto"/>
        <w:ind w:left="720"/>
      </w:pPr>
      <w:r/>
      <w:hyperlink r:id="rId13">
        <w:r>
          <w:rPr>
            <w:color w:val="0000EE"/>
            <w:u w:val="single"/>
          </w:rPr>
          <w:t>https://www.bbc.co.uk/news/uk-england-norfolk-64611564</w:t>
        </w:r>
      </w:hyperlink>
      <w:r>
        <w:t xml:space="preserve"> - On 8 February 2023, BBC News reported that three men were arrested in connection with a fatal stabbing in Great Yarmouth. A 23-year-old man was attacked in St Peter's Road and later found collapsed in nearby Wellington Road, where he died from his injuries. Two men were arrested in Leeds on suspicion of murder and conspiracy to murder, while a third man was arrested on suspicion of assisting an offender. (</w:t>
      </w:r>
      <w:hyperlink r:id="rId20">
        <w:r>
          <w:rPr>
            <w:color w:val="0000EE"/>
            <w:u w:val="single"/>
          </w:rPr>
          <w:t>bbc.co.uk</w:t>
        </w:r>
      </w:hyperlink>
      <w:r>
        <w:t>)</w:t>
      </w:r>
      <w:r/>
    </w:p>
    <w:p>
      <w:pPr>
        <w:pStyle w:val="ListNumber"/>
        <w:spacing w:line="240" w:lineRule="auto"/>
        <w:ind w:left="720"/>
      </w:pPr>
      <w:r/>
      <w:hyperlink r:id="rId14">
        <w:r>
          <w:rPr>
            <w:color w:val="0000EE"/>
            <w:u w:val="single"/>
          </w:rPr>
          <w:t>https://www.bbc.co.uk/news/uk-england-norfolk-48810941</w:t>
        </w:r>
      </w:hyperlink>
      <w:r>
        <w:t xml:space="preserve"> - On 7 August 2019, BBC News reported that a man was charged over a street fight in Great Yarmouth, where a 20-year-old man was stabbed in the stomach. The incident occurred in the King Street area on Wednesday afternoon. A man from London was charged with possessing a knife, attempting to cause GBH, and violent disorder. He was due to appear before Norwich Magistrates' Court on Monday. (</w:t>
      </w:r>
      <w:hyperlink r:id="rId21">
        <w:r>
          <w:rPr>
            <w:color w:val="0000EE"/>
            <w:u w:val="single"/>
          </w:rPr>
          <w:t>bbc.co.uk</w:t>
        </w:r>
      </w:hyperlink>
      <w:r>
        <w:t>)</w:t>
      </w:r>
      <w:r/>
    </w:p>
    <w:p>
      <w:pPr>
        <w:pStyle w:val="ListNumber"/>
        <w:spacing w:line="240" w:lineRule="auto"/>
        <w:ind w:left="720"/>
      </w:pPr>
      <w:r/>
      <w:hyperlink r:id="rId12">
        <w:r>
          <w:rPr>
            <w:color w:val="0000EE"/>
            <w:u w:val="single"/>
          </w:rPr>
          <w:t>https://www.norfolk.police.uk/news/norfolk/news/news/2023/November/nine-arrests-in-norfolk-during-knife-crime-action-week/</w:t>
        </w:r>
      </w:hyperlink>
      <w:r>
        <w:t xml:space="preserve"> - On 23 November 2023, Norfolk Constabulary reported that nine people were arrested during the national anti-knife crime campaign, Operation Sceptre. The week-long operation, which ran from 13 to 19 November 2023, saw officers seize nearly 60 knives and receive over 20 intelligence reports related to knives and bladed weapons. The initiative aimed to highlight the risks of carrying a blade and target offenders who use and carry knives. (</w:t>
      </w:r>
      <w:hyperlink r:id="rId22">
        <w:r>
          <w:rPr>
            <w:color w:val="0000EE"/>
            <w:u w:val="single"/>
          </w:rPr>
          <w:t>norfolk.police.uk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18072.man-arrested-reported-knife-threats-great-yarmouth/?ref=rss" TargetMode="External"/><Relationship Id="rId10" Type="http://schemas.openxmlformats.org/officeDocument/2006/relationships/hyperlink" Target="https://www.norfolk.police.uk/news/norfolk/news/news/2025/april/man-charged-with-affray-in-great-yarmouth/" TargetMode="External"/><Relationship Id="rId11" Type="http://schemas.openxmlformats.org/officeDocument/2006/relationships/hyperlink" Target="https://www.norfolk.police.uk/news/norfolk/news/news/2025/february/arrests-after-great-yarmouth-incident/" TargetMode="External"/><Relationship Id="rId12" Type="http://schemas.openxmlformats.org/officeDocument/2006/relationships/hyperlink" Target="https://www.norfolk.police.uk/news/norfolk/news/news/2023/November/nine-arrests-in-norfolk-during-knife-crime-action-week/" TargetMode="External"/><Relationship Id="rId13" Type="http://schemas.openxmlformats.org/officeDocument/2006/relationships/hyperlink" Target="https://www.bbc.co.uk/news/uk-england-norfolk-64611564" TargetMode="External"/><Relationship Id="rId14" Type="http://schemas.openxmlformats.org/officeDocument/2006/relationships/hyperlink" Target="https://www.bbc.co.uk/news/uk-england-norfolk-48810941" TargetMode="External"/><Relationship Id="rId15" Type="http://schemas.openxmlformats.org/officeDocument/2006/relationships/hyperlink" Target="https://www.noahwire.com" TargetMode="External"/><Relationship Id="rId16" Type="http://schemas.openxmlformats.org/officeDocument/2006/relationships/hyperlink" Target="https://www.norfolk.police.uk/news/norfolk/news/news/2025/april/man-charged-with-affray-in-great-yarmouth/?utm_source=openai" TargetMode="External"/><Relationship Id="rId17" Type="http://schemas.openxmlformats.org/officeDocument/2006/relationships/hyperlink" Target="https://www.norfolk.police.uk/news/norfolk/news/news/2025/february/arrests-after-great-yarmouth-incident/?utm_source=openai" TargetMode="External"/><Relationship Id="rId18" Type="http://schemas.openxmlformats.org/officeDocument/2006/relationships/hyperlink" Target="https://www.norfolk.police.uk/news/norfolk/news/news/2025/february/two-charged-with-assaults---great-yarmouth/" TargetMode="External"/><Relationship Id="rId19" Type="http://schemas.openxmlformats.org/officeDocument/2006/relationships/hyperlink" Target="https://www.norfolk.police.uk/news/norfolk/news/news/2025/february/two-charged-with-assaults---great-yarmouth/?utm_source=openai" TargetMode="External"/><Relationship Id="rId20" Type="http://schemas.openxmlformats.org/officeDocument/2006/relationships/hyperlink" Target="https://www.bbc.co.uk/news/uk-england-norfolk-64611564?utm_source=openai" TargetMode="External"/><Relationship Id="rId21" Type="http://schemas.openxmlformats.org/officeDocument/2006/relationships/hyperlink" Target="https://www.bbc.co.uk/news/uk-england-norfolk-48810941?utm_source=openai" TargetMode="External"/><Relationship Id="rId22" Type="http://schemas.openxmlformats.org/officeDocument/2006/relationships/hyperlink" Target="https://www.norfolk.police.uk/news/norfolk/news/news/2023/November/nine-arrests-in-norfolk-during-knife-crime-action-week/?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