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William and Duchess of Edinburgh shine amid unusual royal absence at Royal Cornwall Show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June 6, Prince William made a notable appearance at the Royal Cornwall Show, a beloved annual event celebrating Cornish culture and agricultural achievements. Accompanied by Sophie, the Duchess of Edinburgh, the duo was greeted by enthusiastic crowds as they sampled local delicacies such as gin and pasties. Their camaraderie was evident, with the pair sharing many light-hearted moments amidst the backdrop of parachutist displays and jubilant well-wishers.</w:t>
      </w:r>
      <w:r/>
    </w:p>
    <w:p>
      <w:r/>
      <w:r>
        <w:t>This year's event is particularly significant, as it marks a departure from recent tradition; the Royal Cornwall Agricultural Association has announced that there will be no other royal attendance during this year's show, which runs from June 8 to June 10. Historically, royal family members have played an integral role in the event, with Prince Charles being a consistent visitor since 1970, though he last attended in 2018. The lack of attendance by other senior royals this year has sparked discussions among the public and royal observers alike.</w:t>
      </w:r>
      <w:r/>
    </w:p>
    <w:p>
      <w:r/>
      <w:r>
        <w:t>Prince William and Kate Middleton’s recent first official visit to the region in February 2023 was also highlighted as they embraced their new titles of Duke and Duchess of Cornwall. During that visit, the couple engaged with local residents in Falmouth, where they participated in community activities and explored Cornwall’s rich maritime heritage. Their efforts to connect with the public were well received, marking a significant moment in their royal roles.</w:t>
      </w:r>
      <w:r/>
    </w:p>
    <w:p>
      <w:r/>
      <w:r>
        <w:t xml:space="preserve">The positive reception of Prince William and Sophie’s outing at the Royal Cornwall Show reflects a growing public interest in the younger generation of royals. Many royal fans have expressed their pleasure at witnessing the close relationship between the aunt and nephew, suggesting that such engagements resonate well with the public amid changing dynamics within the royal family. </w:t>
      </w:r>
      <w:r/>
    </w:p>
    <w:p>
      <w:r/>
      <w:r>
        <w:t>As this year's show progresses without the usual royal presence, it remains to be seen how this will impact community sentiments, particularly given the long-standing tradition of royal involvement in Cornish agricultural celebrations.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https://www.express.co.uk/news/royal/2065537/prince-william-duchess-sophie-poll</w:t>
        </w:r>
      </w:hyperlink>
      <w:r>
        <w:t xml:space="preserve"> - Please view link - unable to able to access data</w:t>
      </w:r>
      <w:r/>
    </w:p>
    <w:p>
      <w:pPr>
        <w:pStyle w:val="ListNumber"/>
        <w:spacing w:line="240" w:lineRule="auto"/>
        <w:ind w:left="720"/>
      </w:pPr>
      <w:r/>
      <w:hyperlink r:id="rId10">
        <w:r>
          <w:rPr>
            <w:color w:val="0000EE"/>
            <w:u w:val="single"/>
          </w:rPr>
          <w:t>https://www.cornwalllive.com/whats-on/royal-cornwall-show-2023-william-8499572</w:t>
        </w:r>
      </w:hyperlink>
      <w:r>
        <w:t xml:space="preserve"> - The Royal Cornwall Show, a prominent agricultural event, is scheduled from June 8 to June 10, 2023, in Wadebridge. Despite expectations, Prince William and Kate Middleton are anticipated to miss this year's show. The Royal Cornwall Agricultural Association, which organizes the event, has not received notice of any royal attendance. This marks the first time in recent memory that the show will proceed without members of the Royal Family. The show has a rich history, with Prince Charles first attending in 1970 and last in 2018. (</w:t>
      </w:r>
      <w:hyperlink r:id="rId16">
        <w:r>
          <w:rPr>
            <w:color w:val="0000EE"/>
            <w:u w:val="single"/>
          </w:rPr>
          <w:t>cornwalllive.com</w:t>
        </w:r>
      </w:hyperlink>
      <w:r>
        <w:t>)</w:t>
      </w:r>
      <w:r/>
    </w:p>
    <w:p>
      <w:pPr>
        <w:pStyle w:val="ListNumber"/>
        <w:spacing w:line="240" w:lineRule="auto"/>
        <w:ind w:left="720"/>
      </w:pPr>
      <w:r/>
      <w:hyperlink r:id="rId11">
        <w:r>
          <w:rPr>
            <w:color w:val="0000EE"/>
            <w:u w:val="single"/>
          </w:rPr>
          <w:t>https://www.itv.com/news/westcountry/2022-06-10/the-duke-and-duchess-of-cornwall-visit-the-royal-cornwall-show</w:t>
        </w:r>
      </w:hyperlink>
      <w:r>
        <w:t xml:space="preserve"> - In June 2022, The Duke and Duchess of Cornwall attended the Royal Cornwall Show in Wadebridge. Prince Charles, who first visited the show in 1970, and Camilla, Duchess of Cornwall, engaged with local food and drink producers, including sampling Loveday Gin and purchasing minty chocolate from Food of the Gods Raw Chocolate. They also visited the Duchy of Cornwall Estate exhibition and met Cornwall's next generation of Young Farmers. (</w:t>
      </w:r>
      <w:hyperlink r:id="rId17">
        <w:r>
          <w:rPr>
            <w:color w:val="0000EE"/>
            <w:u w:val="single"/>
          </w:rPr>
          <w:t>itv.com</w:t>
        </w:r>
      </w:hyperlink>
      <w:r>
        <w:t>)</w:t>
      </w:r>
      <w:r/>
    </w:p>
    <w:p>
      <w:pPr>
        <w:pStyle w:val="ListNumber"/>
        <w:spacing w:line="240" w:lineRule="auto"/>
        <w:ind w:left="720"/>
      </w:pPr>
      <w:r/>
      <w:hyperlink r:id="rId12">
        <w:r>
          <w:rPr>
            <w:color w:val="0000EE"/>
            <w:u w:val="single"/>
          </w:rPr>
          <w:t>https://people.com/royals/kate-middleton-prince-william-first-official-visit-cornwall-new-titles/</w:t>
        </w:r>
      </w:hyperlink>
      <w:r>
        <w:t xml:space="preserve"> - In February 2023, Prince William and Kate Middleton made their first official visit to Cornwall since assuming the titles of Duke and Duchess of Cornwall. They began at the National Maritime Museum Cornwall in Falmouth, learning about the region's maritime heritage. The visit included meeting young people involved in the 'Young and Talented Cornwall' scheme and visiting The Dracaena Centre, which offers various support services to the local community. (</w:t>
      </w:r>
      <w:hyperlink r:id="rId18">
        <w:r>
          <w:rPr>
            <w:color w:val="0000EE"/>
            <w:u w:val="single"/>
          </w:rPr>
          <w:t>people.com</w:t>
        </w:r>
      </w:hyperlink>
      <w:r>
        <w:t>)</w:t>
      </w:r>
      <w:r/>
    </w:p>
    <w:p>
      <w:pPr>
        <w:pStyle w:val="ListNumber"/>
        <w:spacing w:line="240" w:lineRule="auto"/>
        <w:ind w:left="720"/>
      </w:pPr>
      <w:r/>
      <w:hyperlink r:id="rId13">
        <w:r>
          <w:rPr>
            <w:color w:val="0000EE"/>
            <w:u w:val="single"/>
          </w:rPr>
          <w:t>https://www.cornwalllive.com/news/cornwall-news/live-prince-william-kate-cornwall-8125544</w:t>
        </w:r>
      </w:hyperlink>
      <w:r>
        <w:t xml:space="preserve"> - Prince William and Kate Middleton's first joint official visit to Cornwall as Duke and Duchess took place in February 2023. The royal couple visited Falmouth, engaging with the community and learning about Cornwall's maritime heritage. They also visited a local community centre, The Dracaena Centre, which provides support and services to local residents. This visit marked their first official engagement in Cornwall since assuming their new titles. (</w:t>
      </w:r>
      <w:hyperlink r:id="rId19">
        <w:r>
          <w:rPr>
            <w:color w:val="0000EE"/>
            <w:u w:val="single"/>
          </w:rPr>
          <w:t>cornwalllive.com</w:t>
        </w:r>
      </w:hyperlink>
      <w:r>
        <w:t>)</w:t>
      </w:r>
      <w:r/>
    </w:p>
    <w:p>
      <w:pPr>
        <w:pStyle w:val="ListNumber"/>
        <w:spacing w:line="240" w:lineRule="auto"/>
        <w:ind w:left="720"/>
      </w:pPr>
      <w:r/>
      <w:hyperlink r:id="rId14">
        <w:r>
          <w:rPr>
            <w:color w:val="0000EE"/>
            <w:u w:val="single"/>
          </w:rPr>
          <w:t>https://www.hellomagazine.com/royalty/20230209163934/kate-middleton-prince-william-visit-falmouth-new-royal-titles/</w:t>
        </w:r>
      </w:hyperlink>
      <w:r>
        <w:t xml:space="preserve"> - In February 2023, Prince William and Kate Middleton, now the Duke and Duchess of Cornwall, made their first official visit to Cornwall. They received a warm reception in Falmouth, where Kate joined in with the Hokey Cokey, delighting fellow parents. The visit included meeting local residents and engaging with the community, marking a significant moment in their new roles. (</w:t>
      </w:r>
      <w:hyperlink r:id="rId20">
        <w:r>
          <w:rPr>
            <w:color w:val="0000EE"/>
            <w:u w:val="single"/>
          </w:rPr>
          <w:t>hellomagazine.com</w:t>
        </w:r>
      </w:hyperlink>
      <w:r>
        <w:t>)</w:t>
      </w:r>
      <w:r/>
    </w:p>
    <w:p>
      <w:pPr>
        <w:pStyle w:val="ListNumber"/>
        <w:spacing w:line="240" w:lineRule="auto"/>
        <w:ind w:left="720"/>
      </w:pPr>
      <w:r/>
      <w:hyperlink r:id="rId21">
        <w:r>
          <w:rPr>
            <w:color w:val="0000EE"/>
            <w:u w:val="single"/>
          </w:rPr>
          <w:t>https://www.royal.uk/news-and-activity/2023-02-23/the-duke-and-duchess-of-cornwall-visit-cornwall</w:t>
        </w:r>
      </w:hyperlink>
      <w:r>
        <w:t xml:space="preserve"> - The Duke and Duchess of Cornwall's visit to Cornwall in February 2023 included a tour of the National Maritime Museum Cornwall in Falmouth, where they learned about the region's maritime heritage. They also visited The Dracaena Centre, which provides support and services to the local community. The visit marked their first official engagement in Cornwall since assuming their new titles. (</w:t>
      </w:r>
      <w:hyperlink r:id="rId22">
        <w:r>
          <w:rPr>
            <w:color w:val="0000EE"/>
            <w:u w:val="single"/>
          </w:rPr>
          <w:t>royal.uk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65537/prince-william-duchess-sophie-poll" TargetMode="External"/><Relationship Id="rId10" Type="http://schemas.openxmlformats.org/officeDocument/2006/relationships/hyperlink" Target="https://www.cornwalllive.com/whats-on/royal-cornwall-show-2023-william-8499572" TargetMode="External"/><Relationship Id="rId11" Type="http://schemas.openxmlformats.org/officeDocument/2006/relationships/hyperlink" Target="https://www.itv.com/news/westcountry/2022-06-10/the-duke-and-duchess-of-cornwall-visit-the-royal-cornwall-show" TargetMode="External"/><Relationship Id="rId12" Type="http://schemas.openxmlformats.org/officeDocument/2006/relationships/hyperlink" Target="https://people.com/royals/kate-middleton-prince-william-first-official-visit-cornwall-new-titles/" TargetMode="External"/><Relationship Id="rId13" Type="http://schemas.openxmlformats.org/officeDocument/2006/relationships/hyperlink" Target="https://www.cornwalllive.com/news/cornwall-news/live-prince-william-kate-cornwall-8125544" TargetMode="External"/><Relationship Id="rId14" Type="http://schemas.openxmlformats.org/officeDocument/2006/relationships/hyperlink" Target="https://www.hellomagazine.com/royalty/20230209163934/kate-middleton-prince-william-visit-falmouth-new-royal-titles/" TargetMode="External"/><Relationship Id="rId15" Type="http://schemas.openxmlformats.org/officeDocument/2006/relationships/hyperlink" Target="https://www.noahwire.com" TargetMode="External"/><Relationship Id="rId16" Type="http://schemas.openxmlformats.org/officeDocument/2006/relationships/hyperlink" Target="https://www.cornwalllive.com/whats-on/royal-cornwall-show-2023-william-8499572?utm_source=openai" TargetMode="External"/><Relationship Id="rId17" Type="http://schemas.openxmlformats.org/officeDocument/2006/relationships/hyperlink" Target="https://www.itv.com/news/westcountry/2022-06-10/the-duke-and-duchess-of-cornwall-visit-the-royal-cornwall-show?utm_source=openai" TargetMode="External"/><Relationship Id="rId18" Type="http://schemas.openxmlformats.org/officeDocument/2006/relationships/hyperlink" Target="https://people.com/royals/kate-middleton-prince-william-first-official-visit-cornwall-new-titles/?utm_source=openai" TargetMode="External"/><Relationship Id="rId19" Type="http://schemas.openxmlformats.org/officeDocument/2006/relationships/hyperlink" Target="https://www.cornwalllive.com/news/cornwall-news/live-prince-william-kate-cornwall-8125544?utm_source=openai" TargetMode="External"/><Relationship Id="rId20" Type="http://schemas.openxmlformats.org/officeDocument/2006/relationships/hyperlink" Target="https://www.hellomagazine.com/royalty/20230209163934/kate-middleton-prince-william-visit-falmouth-new-royal-titles/?utm_source=openai" TargetMode="External"/><Relationship Id="rId21" Type="http://schemas.openxmlformats.org/officeDocument/2006/relationships/hyperlink" Target="https://www.royal.uk/news-and-activity/2023-02-23/the-duke-and-duchess-of-cornwall-visit-cornwall" TargetMode="External"/><Relationship Id="rId22" Type="http://schemas.openxmlformats.org/officeDocument/2006/relationships/hyperlink" Target="https://www.royal.uk/news-and-activity/2023-02-23/the-duke-and-duchess-of-cornwall-visit-cornwal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