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men charged after violent fight outside Great Yarmouth Wetherspoon amid rising pub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Great Yarmouth have charged two men following a violent altercation outside the Troll Cart Wetherspoon pub on Regent Road. The incident, which unfolded on the evening of June 2, was captured on video by Leon Mallett, a local known as the East Anglian Boy, and has since garnered significant attention as part of ongoing concerns regarding public order in the area.</w:t>
      </w:r>
      <w:r/>
    </w:p>
    <w:p>
      <w:r/>
      <w:r>
        <w:t>According to reports, the police received calls regarding the fight around 6.20pm. Officers arrived promptly to find two men in the midst of the altercation. One individual was seen being forcefully placed into a police car in the footage shared on social media. Subsequently, Carl Stewart, 58, from North Denes Road, was charged with a section five public order offence. He, along with 31-year-old Luke Catherall, who has no fixed address, faces charges under section four of the Public Order Act. Both men are scheduled to appear at Great Yarmouth Magistrates' Court on July 2.</w:t>
      </w:r>
      <w:r/>
    </w:p>
    <w:p>
      <w:r/>
      <w:r>
        <w:t>This incident is not isolated, as Great Yarmouth has witnessed a concerning surge in violence at public venues. In a separate incident back in February, two men from Greater London were arrested after a fight on King Street that resulted in injuries to three others, allegedly from a knife assault. The police took swift action, highlighting the ongoing challenge of managing violent outbreaks in the town.</w:t>
      </w:r>
      <w:r/>
    </w:p>
    <w:p>
      <w:r/>
      <w:r>
        <w:t>Further compounding these issues, a July 2019 brawl involving approximately 20 individuals on King Street resulted in a man being stabbed, necessitating hospital treatment for his injuries. Such events not only raise questions about public safety but also reflect a broader trend of escalating violence in nightlife areas across the UK, which has seen similar incidents reported from various Wetherspoon establishments. For instance, a recent mass brawl outside the William Dampier Wetherspoon in Yeovil, where patrons clashed with door staff, was condemned by local police, who stated that such behaviour would not be tolerated.</w:t>
      </w:r>
      <w:r/>
    </w:p>
    <w:p>
      <w:r/>
      <w:r>
        <w:t>Adding to the grim narrative, the past year has seen reports of further violent incidents associated with Wetherspoon pubs, including an attack on a former beauty queen attempting to diffuse a conflict at the Theatre Tavern. These patterns suggest an urgent need for both local authorities and establishments to evaluate and enhance their security measures to prevent future altercations.</w:t>
      </w:r>
      <w:r/>
    </w:p>
    <w:p>
      <w:r/>
      <w:r>
        <w:t>As the community awaits the upcoming court appearances of Stewart and Catherall, many locals remain worried about the implications of such violence on the safety and reputation of Great Yarmouth as a social destination. The concentration of these incidents points to a critical moment for stakeholders in the area, demanding a proactive approach to ensure public order and safety in venues frequented by residents and visitors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https://www.edp24.co.uk/news/25219077.police-charge-men-wetherspoon-fight-great-yarmouth/?ref=rss</w:t>
        </w:r>
      </w:hyperlink>
      <w:r>
        <w:t xml:space="preserve"> - Please view link - unable to able to access data</w:t>
      </w:r>
      <w:r/>
    </w:p>
    <w:p>
      <w:pPr>
        <w:pStyle w:val="ListNumber"/>
        <w:spacing w:line="240" w:lineRule="auto"/>
        <w:ind w:left="720"/>
      </w:pPr>
      <w:r/>
      <w:hyperlink r:id="rId11">
        <w:r>
          <w:rPr>
            <w:color w:val="0000EE"/>
            <w:u w:val="single"/>
          </w:rPr>
          <w:t>https://www.norfolk.police.uk/news/norfolk/news/news/2025/february/arrests-after-great-yarmouth-incident/</w:t>
        </w:r>
      </w:hyperlink>
      <w:r>
        <w:t xml:space="preserve"> - In February 2025, Norfolk Police arrested two men in their 20s from the Greater London area on suspicion of grievous bodily harm with intent following a fight in King Street, Great Yarmouth. The altercation resulted in three men sustaining injuries believed to have been caused by a knife, necessitating hospital treatment. The arrested individuals were taken to the Great Yarmouth Police Investigation Centre for questioning. (</w:t>
      </w:r>
      <w:hyperlink r:id="rId16">
        <w:r>
          <w:rPr>
            <w:color w:val="0000EE"/>
            <w:u w:val="single"/>
          </w:rPr>
          <w:t>norfolk.police.uk</w:t>
        </w:r>
      </w:hyperlink>
      <w:r>
        <w:t>)</w:t>
      </w:r>
      <w:r/>
    </w:p>
    <w:p>
      <w:pPr>
        <w:pStyle w:val="ListNumber"/>
        <w:spacing w:line="240" w:lineRule="auto"/>
        <w:ind w:left="720"/>
      </w:pPr>
      <w:r/>
      <w:hyperlink r:id="rId13">
        <w:r>
          <w:rPr>
            <w:color w:val="0000EE"/>
            <w:u w:val="single"/>
          </w:rPr>
          <w:t>https://www.bbc.com/news/uk-england-norfolk-48779706</w:t>
        </w:r>
      </w:hyperlink>
      <w:r>
        <w:t xml:space="preserve"> - In July 2019, a 20-person street brawl in Great Yarmouth led to a man being stabbed. Norfolk Police responded to reports of the fight on King Street, where the victim was taken to James Paget hospital with non-life-threatening injuries. Three men and a woman were arrested in connection with the incident. (</w:t>
      </w:r>
      <w:hyperlink r:id="rId17">
        <w:r>
          <w:rPr>
            <w:color w:val="0000EE"/>
            <w:u w:val="single"/>
          </w:rPr>
          <w:t>bbc.com</w:t>
        </w:r>
      </w:hyperlink>
      <w:r>
        <w:t>)</w:t>
      </w:r>
      <w:r/>
    </w:p>
    <w:p>
      <w:pPr>
        <w:pStyle w:val="ListNumber"/>
        <w:spacing w:line="240" w:lineRule="auto"/>
        <w:ind w:left="720"/>
      </w:pPr>
      <w:r/>
      <w:hyperlink r:id="rId10">
        <w:r>
          <w:rPr>
            <w:color w:val="0000EE"/>
            <w:u w:val="single"/>
          </w:rPr>
          <w:t>https://www.greatyarmouthmercury.co.uk/news/24037153.woman-punched-theatre-tavern-pub-great-yarmouth/</w:t>
        </w:r>
      </w:hyperlink>
      <w:r>
        <w:t xml:space="preserve"> - In December 2022, former Miss Norfolk Neuza Vika was punched at the Theatre Tavern pub in Great Yarmouth while attempting to break up a fight. The incident occurred on New Year's Eve when a violent scuffle broke out, and Ms Vika was attacked by a man who had yelled racial abuse at her. Police arrived on patrol and arrested a man in his 30s from Manchester on suspicion of assault. (</w:t>
      </w:r>
      <w:hyperlink r:id="rId18">
        <w:r>
          <w:rPr>
            <w:color w:val="0000EE"/>
            <w:u w:val="single"/>
          </w:rPr>
          <w:t>greatyarmouthmercury.co.uk</w:t>
        </w:r>
      </w:hyperlink>
      <w:r>
        <w:t>)</w:t>
      </w:r>
      <w:r/>
    </w:p>
    <w:p>
      <w:pPr>
        <w:pStyle w:val="ListNumber"/>
        <w:spacing w:line="240" w:lineRule="auto"/>
        <w:ind w:left="720"/>
      </w:pPr>
      <w:r/>
      <w:hyperlink r:id="rId12">
        <w:r>
          <w:rPr>
            <w:color w:val="0000EE"/>
            <w:u w:val="single"/>
          </w:rPr>
          <w:t>https://www.lynnnews.co.uk/news/father-and-son-assaulted-landlady-security-guard-and-police-9348377/</w:t>
        </w:r>
      </w:hyperlink>
      <w:r>
        <w:t xml:space="preserve"> - In November 2023, father and son Danny and Tyler Goodson assaulted a landlady, security guard, and police officer at The Globe Hotel in King's Lynn. The incident occurred after the pair were ejected from the Wetherspoon pub for a drunken argument. Both pleaded guilty to assault by beating, with Goodson Snr also admitting assaulting an emergency worker. They were fined and ordered to pay compensation to the victims. (</w:t>
      </w:r>
      <w:hyperlink r:id="rId19">
        <w:r>
          <w:rPr>
            <w:color w:val="0000EE"/>
            <w:u w:val="single"/>
          </w:rPr>
          <w:t>lynnnews.co.uk</w:t>
        </w:r>
      </w:hyperlink>
      <w:r>
        <w:t>)</w:t>
      </w:r>
      <w:r/>
    </w:p>
    <w:p>
      <w:pPr>
        <w:pStyle w:val="ListNumber"/>
        <w:spacing w:line="240" w:lineRule="auto"/>
        <w:ind w:left="720"/>
      </w:pPr>
      <w:r/>
      <w:hyperlink r:id="rId14">
        <w:r>
          <w:rPr>
            <w:color w:val="0000EE"/>
            <w:u w:val="single"/>
          </w:rPr>
          <w:t>https://www.bristolpost.co.uk/news/local-news/wetherspoon-yeovil-fight-brawl-police-2534977</w:t>
        </w:r>
      </w:hyperlink>
      <w:r>
        <w:t xml:space="preserve"> - In February 2025, a mass brawl occurred outside The William Dampier Wetherspoon pub in Yeovil. The altercation involved four men who had been evicted from a local club and attempted to enter the pub, leading to a violent confrontation with door staff. The incident was captured on video and condemned by Avon and Somerset Constabulary, who stated that violence of this nature would not be tolerated. (</w:t>
      </w:r>
      <w:hyperlink r:id="rId20">
        <w:r>
          <w:rPr>
            <w:color w:val="0000EE"/>
            <w:u w:val="single"/>
          </w:rPr>
          <w:t>bristolpost.co.uk</w:t>
        </w:r>
      </w:hyperlink>
      <w:r>
        <w:t>)</w:t>
      </w:r>
      <w:r/>
    </w:p>
    <w:p>
      <w:pPr>
        <w:pStyle w:val="ListNumber"/>
        <w:spacing w:line="240" w:lineRule="auto"/>
        <w:ind w:left="720"/>
      </w:pPr>
      <w:r/>
      <w:hyperlink r:id="rId21">
        <w:r>
          <w:rPr>
            <w:color w:val="0000EE"/>
            <w:u w:val="single"/>
          </w:rPr>
          <w:t>https://www.lynnnews.co.uk/news/two-men-arrested-after-assault-left-pensioner-in-hospital-9395481/</w:t>
        </w:r>
      </w:hyperlink>
      <w:r>
        <w:t xml:space="preserve"> - In December 2024, two men in their 20s were arrested on suspicion of grievous bodily harm after an elderly man was assaulted at The Limes, a JD Wetherspoon pub in Fakenham. The victim, a man in his 70s, was taken to hospital for treatment and remained in stable condition. The arrested individuals were released on bail while investigations continued. (</w:t>
      </w:r>
      <w:hyperlink r:id="rId22">
        <w:r>
          <w:rPr>
            <w:color w:val="0000EE"/>
            <w:u w:val="single"/>
          </w:rPr>
          <w:t>lynnnews.co.uk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19077.police-charge-men-wetherspoon-fight-great-yarmouth/?ref=rss" TargetMode="External"/><Relationship Id="rId10" Type="http://schemas.openxmlformats.org/officeDocument/2006/relationships/hyperlink" Target="https://www.greatyarmouthmercury.co.uk/news/24037153.woman-punched-theatre-tavern-pub-great-yarmouth/" TargetMode="External"/><Relationship Id="rId11" Type="http://schemas.openxmlformats.org/officeDocument/2006/relationships/hyperlink" Target="https://www.norfolk.police.uk/news/norfolk/news/news/2025/february/arrests-after-great-yarmouth-incident/" TargetMode="External"/><Relationship Id="rId12" Type="http://schemas.openxmlformats.org/officeDocument/2006/relationships/hyperlink" Target="https://www.lynnnews.co.uk/news/father-and-son-assaulted-landlady-security-guard-and-police-9348377/" TargetMode="External"/><Relationship Id="rId13" Type="http://schemas.openxmlformats.org/officeDocument/2006/relationships/hyperlink" Target="https://www.bbc.com/news/uk-england-norfolk-48779706" TargetMode="External"/><Relationship Id="rId14" Type="http://schemas.openxmlformats.org/officeDocument/2006/relationships/hyperlink" Target="https://www.bristolpost.co.uk/news/local-news/wetherspoon-yeovil-fight-brawl-police-2534977" TargetMode="External"/><Relationship Id="rId15" Type="http://schemas.openxmlformats.org/officeDocument/2006/relationships/hyperlink" Target="https://www.noahwire.com" TargetMode="External"/><Relationship Id="rId16" Type="http://schemas.openxmlformats.org/officeDocument/2006/relationships/hyperlink" Target="https://www.norfolk.police.uk/news/norfolk/news/news/2025/february/arrests-after-great-yarmouth-incident/?utm_source=openai" TargetMode="External"/><Relationship Id="rId17" Type="http://schemas.openxmlformats.org/officeDocument/2006/relationships/hyperlink" Target="https://www.bbc.com/news/uk-england-norfolk-48779706?utm_source=openai" TargetMode="External"/><Relationship Id="rId18" Type="http://schemas.openxmlformats.org/officeDocument/2006/relationships/hyperlink" Target="https://www.greatyarmouthmercury.co.uk/news/24037153.woman-punched-theatre-tavern-pub-great-yarmouth/?utm_source=openai" TargetMode="External"/><Relationship Id="rId19" Type="http://schemas.openxmlformats.org/officeDocument/2006/relationships/hyperlink" Target="https://www.lynnnews.co.uk/news/father-and-son-assaulted-landlady-security-guard-and-police-9348377/?utm_source=openai" TargetMode="External"/><Relationship Id="rId20" Type="http://schemas.openxmlformats.org/officeDocument/2006/relationships/hyperlink" Target="https://www.bristolpost.co.uk/news/local-news/wetherspoon-yeovil-fight-brawl-police-2534977?utm_source=openai" TargetMode="External"/><Relationship Id="rId21" Type="http://schemas.openxmlformats.org/officeDocument/2006/relationships/hyperlink" Target="https://www.lynnnews.co.uk/news/two-men-arrested-after-assault-left-pensioner-in-hospital-9395481/" TargetMode="External"/><Relationship Id="rId22" Type="http://schemas.openxmlformats.org/officeDocument/2006/relationships/hyperlink" Target="https://www.lynnnews.co.uk/news/two-men-arrested-after-assault-left-pensioner-in-hospital-939548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