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charged with murder after body found 15 years after Izabela Zablocka’s disappearance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woman has appeared in court this morning charged with the murder of Izabela Zablocka, whose body was discovered in a garden after she had been missing for 15 years. The case has drawn significant attention due to the prolonged absence of Ms Zablocka from her family and the troubling circumstances surrounding her disappearance.</w:t>
      </w:r>
      <w:r/>
    </w:p>
    <w:p>
      <w:r/>
      <w:r>
        <w:t>Izabela Zablocka last contacted her family in Poland on August 28, 2010. Despite ongoing efforts by her relatives to locate her, she remained untraceable until human remains, believed to be hers, were found in a garden on Princes Street in Normanton, Derby, on June 1, 2025. Anna Podedworna, 39, has been charged with murder, alongside charges of preventing a lawful and decent burial and perverting the course of justice, following a murder inquiry initiated at the end of May 2025. The potential timeline for the alleged murder spans from August to October of 2010, raising questions about the actions taken in the intervening years.</w:t>
      </w:r>
      <w:r/>
    </w:p>
    <w:p>
      <w:r/>
      <w:r>
        <w:t>During the brief hearing, Podedworna confirmed her details but did not enter a plea. She is currently remanded in custody, with no application for bail due to the nature of the charges. The chair of the magistrates’ bench informed her that this court has no powers to grant bail in such serious cases, and she is scheduled to appear at Derby Crown Court on Monday.</w:t>
      </w:r>
      <w:r/>
    </w:p>
    <w:p>
      <w:r/>
      <w:r>
        <w:t>The case comes amidst a broader discussion about the safety and welfare of Polish nationals in the UK, particularly given that Ms Zablocka moved to Britain in 2009 and lived in the area for some time, working at a local turkey and chicken factory. Her daughter, now 24, remains one of the few ongoing personal connections to her past life.</w:t>
      </w:r>
      <w:r/>
    </w:p>
    <w:p>
      <w:r/>
      <w:r>
        <w:t>In the wake of discovering the remains, Derbyshire police have arrested five individuals—two women aged 39 and 43 and two men aged 41 and 48—as part of the investigation. All arrested individuals remain on police bail as inquiries continue. Samantha Shallow, Deputy Chief Crown Prosecutor in the East Midlands, stated that all evidence gathered has been thoroughly reviewed, leading to the current charges. Furthermore, the community has been urged to come forward with any information, with Crimestoppers offering a reward of £20,000 for actionable leads.</w:t>
      </w:r>
      <w:r/>
    </w:p>
    <w:p>
      <w:r/>
      <w:r>
        <w:t>As the community grapples with the revelations, the police have intensified their search for more information related to Ms Zablocka's tragic story, highlighting the often dangerous realities faced by individuals living far from their home countries.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https://www.dailymail.co.uk/news/article-14787219/Woman-appears-court-charged-murder-mothers-body-buried-garden-15-years-vanished.html?ns_mchannel=rss&amp;ns_campaign=1490&amp;ito=1490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https://www.bbc.com/news/uk-england-derbyshire-16779753</w:t>
        </w:r>
      </w:hyperlink>
      <w:r>
        <w:t xml:space="preserve"> - A 29-year-old man was arrested on suspicion of murder after a woman died in hospital in Derby. Police were called to a house on Byron Street at about 03:30 GMT on Saturday after reports that a woman had fallen ill. The woman, aged 34, was taken to the Derby Royal Hospital but died on Saturday night. A post-mortem examination is due to take place. The man remains in custody for questioning. The area around the house was cordoned off, and further investigations will take place.</w:t>
      </w:r>
      <w:r/>
    </w:p>
    <w:p>
      <w:pPr>
        <w:pStyle w:val="ListNumber"/>
        <w:spacing w:line="240" w:lineRule="auto"/>
        <w:ind w:left="720"/>
      </w:pPr>
      <w:r/>
      <w:hyperlink r:id="rId15">
        <w:r>
          <w:rPr>
            <w:color w:val="0000EE"/>
            <w:u w:val="single"/>
          </w:rPr>
          <w:t>https://www.bbc.co.uk/news/world-europe-jersey-43628344</w:t>
        </w:r>
      </w:hyperlink>
      <w:r>
        <w:t xml:space="preserve"> - Damian Rzeszowski, who killed six people in Jersey, including his wife and children, has died in prison in England. Rzeszowski was sentenced to 30 years after stabbing his wife, Izabela, their two children, and others in August 2011. He was found hanged in his cell at HMP Full Sutton on 31 March 2018. An independent investigation into his death will be carried out by the Prisons and Probation Ombudsman.</w:t>
      </w:r>
      <w:r/>
    </w:p>
    <w:p>
      <w:pPr>
        <w:pStyle w:val="ListNumber"/>
        <w:spacing w:line="240" w:lineRule="auto"/>
        <w:ind w:left="720"/>
      </w:pPr>
      <w:r/>
      <w:hyperlink r:id="rId16">
        <w:r>
          <w:rPr>
            <w:color w:val="0000EE"/>
            <w:u w:val="single"/>
          </w:rPr>
          <w:t>https://www.express.co.uk/news/uk/940701/Damian-Rzeszowski-child-killer-jersey-dead-prison</w:t>
        </w:r>
      </w:hyperlink>
      <w:r>
        <w:t xml:space="preserve"> - Damian Rzeszowski, who killed six people in Jersey, including his wife and children, has died in prison in England. Rzeszowski was sentenced to 30 years after stabbing his wife, Izabela, their two children, and others in August 2011. He was found hanged in his cell at HMP Full Sutton on 31 March 2018. An independent investigation into his death will be carried out by the Prisons and Probation Ombudsman.</w:t>
      </w:r>
      <w:r/>
    </w:p>
    <w:p>
      <w:pPr>
        <w:pStyle w:val="ListNumber"/>
        <w:spacing w:line="240" w:lineRule="auto"/>
        <w:ind w:left="720"/>
      </w:pPr>
      <w:r/>
      <w:hyperlink r:id="rId13">
        <w:r>
          <w:rPr>
            <w:color w:val="0000EE"/>
            <w:u w:val="single"/>
          </w:rPr>
          <w:t>https://www.world-today-journal.com/the-mysterious-disappearance-of-izabela-p-on-the-highway-the-prosecutors-office-reveals-new-facts/</w:t>
        </w:r>
      </w:hyperlink>
      <w:r>
        <w:t xml:space="preserve"> - Investigators have provided new information regarding the disappearance of Izabela P. on the highway. The 35-year-old woman disappeared on August 9th after her car broke down on the A4 motorway. She was found 11 days later, hungry and exhausted. The prosecutor's office has closed the proceedings, stating that Izabela P. did not suffer any damage and had not been deprived of her liberty. The circumstances of her disappearance remain unclear, and various hypotheses are being considered.</w:t>
      </w:r>
      <w:r/>
    </w:p>
    <w:p>
      <w:pPr>
        <w:pStyle w:val="ListNumber"/>
        <w:spacing w:line="240" w:lineRule="auto"/>
        <w:ind w:left="720"/>
      </w:pPr>
      <w:r/>
      <w:hyperlink r:id="rId11">
        <w:r>
          <w:rPr>
            <w:color w:val="0000EE"/>
            <w:u w:val="single"/>
          </w:rPr>
          <w:t>https://www.breakingnews.ie/world/death-of-pregnant-woman-ignites-debate-about-abortion-ban-in-poland-1209584.html</w:t>
        </w:r>
      </w:hyperlink>
      <w:r>
        <w:t xml:space="preserve"> - The death of a pregnant Polish woman has reignited debate over abortion in one of Europe's most devoutly Catholic countries. Activists say she could still be alive if it were not for a near-total ban on terminating pregnancies. Izabela, a 30-year-old woman in the 22nd week of pregnancy, died of septic shock after doctors waited for her unborn baby's heart to stop beating. The government attributes her death to medical error, not the abortion law.</w:t>
      </w:r>
      <w:r/>
    </w:p>
    <w:p>
      <w:pPr>
        <w:pStyle w:val="ListNumber"/>
        <w:spacing w:line="240" w:lineRule="auto"/>
        <w:ind w:left="720"/>
      </w:pPr>
      <w:r/>
      <w:hyperlink r:id="rId12">
        <w:r>
          <w:rPr>
            <w:color w:val="0000EE"/>
            <w:u w:val="single"/>
          </w:rPr>
          <w:t>https://www.inkl.com/news/death-threats-and-phone-calls-the-women-answering-cries-for-help-one-year-on-from-poland-s-abortion-ban</w:t>
        </w:r>
      </w:hyperlink>
      <w:r>
        <w:t xml:space="preserve"> - The most shocking case of the past 12 months is that of a woman called Izabela, who died in November of septic shock while in her 22nd week of pregnancy. Doctors at the hospital in Pszczyna, in south-west Poland, did not perform an abortion, even though her foetus would not survive. An investigation found 'medical malpractice' led to Izabela’s death, and the hospital was fined. She is survived by a husband and daughter.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87219/Woman-appears-court-charged-murder-mothers-body-buried-garden-15-years-vanished.html?ns_mchannel=rss&amp;ns_campaign=1490&amp;ito=1490" TargetMode="External"/><Relationship Id="rId10" Type="http://schemas.openxmlformats.org/officeDocument/2006/relationships/hyperlink" Target="https://www.bbc.com/news/uk-england-derbyshire-16779753" TargetMode="External"/><Relationship Id="rId11" Type="http://schemas.openxmlformats.org/officeDocument/2006/relationships/hyperlink" Target="https://www.breakingnews.ie/world/death-of-pregnant-woman-ignites-debate-about-abortion-ban-in-poland-1209584.html" TargetMode="External"/><Relationship Id="rId12" Type="http://schemas.openxmlformats.org/officeDocument/2006/relationships/hyperlink" Target="https://www.inkl.com/news/death-threats-and-phone-calls-the-women-answering-cries-for-help-one-year-on-from-poland-s-abortion-ban" TargetMode="External"/><Relationship Id="rId13" Type="http://schemas.openxmlformats.org/officeDocument/2006/relationships/hyperlink" Target="https://www.world-today-journal.com/the-mysterious-disappearance-of-izabela-p-on-the-highway-the-prosecutors-office-reveals-new-facts/" TargetMode="External"/><Relationship Id="rId14" Type="http://schemas.openxmlformats.org/officeDocument/2006/relationships/hyperlink" Target="https://www.noahwire.com" TargetMode="External"/><Relationship Id="rId15" Type="http://schemas.openxmlformats.org/officeDocument/2006/relationships/hyperlink" Target="https://www.bbc.co.uk/news/world-europe-jersey-43628344" TargetMode="External"/><Relationship Id="rId16" Type="http://schemas.openxmlformats.org/officeDocument/2006/relationships/hyperlink" Target="https://www.express.co.uk/news/uk/940701/Damian-Rzeszowski-child-killer-jersey-dead-pri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