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Riot police arrest man after six-hour Glasgow city centre siege involving scaffolding stand-off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Riot police descended upon Glasgow city centre in the early hours of Saturday after emergency services responded to reports of a disturbance. The incident unfolded around 4.45am at Kent Road, near St Vincent Street, and lasted approximately six hours. Authorities quickly initiated street closures and deployed officers in riot gear, prompting significant public concern in the area. </w:t>
      </w:r>
      <w:r/>
    </w:p>
    <w:p>
      <w:r/>
      <w:r>
        <w:t xml:space="preserve">Footage from the scene captured an extensive police presence, including officers entering nearby tenement blocks and a police helicopter surveying the situation from above. A man was reported to be perched high atop scaffolding, further complicating the unfolding drama as officers worked to resolve the situation. The police subsequently arrested a 27-year-old man and confirmed that there were no injuries reported and no ongoing threats to public safety. </w:t>
      </w:r>
      <w:r/>
    </w:p>
    <w:p>
      <w:r/>
      <w:r>
        <w:t xml:space="preserve">Local residents expressed frustration over being locked out of their homes during the extensive police operation, while the nearby Mitchell Library remained closed amidst the disturbances. A spokesperson for Police Scotland reassured the public, stating that all affected roads have since reopened and thanked community members for their patience throughout the incident. </w:t>
      </w:r>
      <w:r/>
    </w:p>
    <w:p>
      <w:r/>
      <w:r>
        <w:t>This occurrence is part of a broader pattern of unrest seen in Glasgow’s city centre. For instance, another significant disturbance took place on the 15th of December 2024, involving missile-throwing incidents that resulted in injuries to officers and serious assaults. That event prompted a robust police response and the implementation of stop-and-search powers under the Criminal Justice and Public Order Act. In that case, multiple arrests followed and inquiries continue as police seek to gather more information from the public regarding those involved.</w:t>
      </w:r>
      <w:r/>
    </w:p>
    <w:p>
      <w:r/>
      <w:r>
        <w:t>Police Scotland faces ongoing challenges with maintaining public order, particularly related to large gatherings or events. Notably, disturbances are often linked to major sporting events, as seen ahead of the Scottish League Cup final, where disorder erupted involving groups of fans. Such incidents underscore a heightened need for law enforcement to be prepared for the potential for violence and disruption.</w:t>
      </w:r>
      <w:r/>
    </w:p>
    <w:p>
      <w:r/>
      <w:r>
        <w:t>The police have made significant arrests in connection with previous disturbances, reflecting their commitment to addressing civil disorder. In the aftermath of the December disturbances, several warrants were executed, resulting in multiple individuals being charged. The ongoing investigations illustrate the complexities of policing in areas prone to such unrest and highlight the importance of community cooperation in resolving these issues.</w:t>
      </w:r>
      <w:r/>
    </w:p>
    <w:p>
      <w:r/>
      <w:r>
        <w:t>As events continue to unfold regarding the latest disturbance, police are keen to reassure the community of their safety and to gather any relevant information that could assist in preventing future incidents.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https://www.dailyrecord.co.uk/news/scottish-news/riot-cops-storm-glasgow-city-35353977</w:t>
        </w:r>
      </w:hyperlink>
      <w:r>
        <w:t xml:space="preserve"> - Please view link - unable to able to access data</w:t>
      </w:r>
      <w:r/>
    </w:p>
    <w:p>
      <w:pPr>
        <w:pStyle w:val="ListNumber"/>
        <w:spacing w:line="240" w:lineRule="auto"/>
        <w:ind w:left="720"/>
      </w:pPr>
      <w:r/>
      <w:hyperlink r:id="rId11">
        <w:r>
          <w:rPr>
            <w:color w:val="0000EE"/>
            <w:u w:val="single"/>
          </w:rPr>
          <w:t>https://www.scotland.police.uk/what-s-happening/news/2024/december/enquiries-continue-following-disorder-in-glasgow-on-sunday-15-december/</w:t>
        </w:r>
      </w:hyperlink>
      <w:r>
        <w:t xml:space="preserve"> - Police Scotland is investigating a large-scale disturbance that occurred on Sunday, 15 December 2024, in Glasgow city centre. The incident involved missiles being thrown at police, resulting in an officer being injured, and windows being smashed at a premises in Howard Street. A 26-year-old man was seriously assaulted in the Argyle Street area and was taken to hospital for treatment. Officers have been authorised to use stop and search powers under Section 60 of the Criminal Justice and Public Order Act 1994. Enquiries are ongoing to identify those involved, and members of the public are urged to contact the police with any information.</w:t>
      </w:r>
      <w:r/>
    </w:p>
    <w:p>
      <w:pPr>
        <w:pStyle w:val="ListNumber"/>
        <w:spacing w:line="240" w:lineRule="auto"/>
        <w:ind w:left="720"/>
      </w:pPr>
      <w:r/>
      <w:hyperlink r:id="rId12">
        <w:r>
          <w:rPr>
            <w:color w:val="0000EE"/>
            <w:u w:val="single"/>
          </w:rPr>
          <w:t>https://www.scotland.police.uk/what-s-happening/news/2025/february/four-men-arrested-following-disorder-in-glasgow-on-sunday-15-december-2024/</w:t>
        </w:r>
      </w:hyperlink>
      <w:r>
        <w:t xml:space="preserve"> - Following the large-scale disturbance in Glasgow city centre on Sunday, 15 December 2024, Police Scotland arrested and charged four men aged 23, 26, 27, and 28. The arrests were made after warrants were executed in the Glasgow and South Lanarkshire areas. The men are scheduled to appear at Glasgow Sheriff Court on Monday, 10 February 2025. Police Scotland continues to investigate the incident and urges anyone with information to contact them.</w:t>
      </w:r>
      <w:r/>
    </w:p>
    <w:p>
      <w:pPr>
        <w:pStyle w:val="ListNumber"/>
        <w:spacing w:line="240" w:lineRule="auto"/>
        <w:ind w:left="720"/>
      </w:pPr>
      <w:r/>
      <w:hyperlink r:id="rId13">
        <w:r>
          <w:rPr>
            <w:color w:val="0000EE"/>
            <w:u w:val="single"/>
          </w:rPr>
          <w:t>https://www.scotland.police.uk/what-s-happening/news/2025/february/further-arrests-following-disorder-in-glasgow-on-sunday-15-december-2024/</w:t>
        </w:r>
      </w:hyperlink>
      <w:r>
        <w:t xml:space="preserve"> - Police Scotland has made two additional arrests in connection with the large-scale disturbance that occurred on Sunday, 15 December 2024, in Glasgow city centre. The men, aged 22 and 38, were arrested and charged on Sunday, 9 February 2025. This follows the earlier arrests of four men aged 23, 26, 27, and 28. All six men are due to appear at Glasgow Sheriff Court on Monday, 10 February 2025. The investigation is ongoing, and police continue to seek information from the public.</w:t>
      </w:r>
      <w:r/>
    </w:p>
    <w:p>
      <w:pPr>
        <w:pStyle w:val="ListNumber"/>
        <w:spacing w:line="240" w:lineRule="auto"/>
        <w:ind w:left="720"/>
      </w:pPr>
      <w:r/>
      <w:hyperlink r:id="rId14">
        <w:r>
          <w:rPr>
            <w:color w:val="0000EE"/>
            <w:u w:val="single"/>
          </w:rPr>
          <w:t>https://www.bbc.com/news/articles/c9x6x82y2r3o</w:t>
        </w:r>
      </w:hyperlink>
      <w:r>
        <w:t xml:space="preserve"> - A large-scale police response was initiated in Glasgow's Gallowgate area, close to Glasgow Green, following reports of a disturbance. Dozens of officers were seen dispersing crowds around 20:40. Footage shared on social media showed about 15 police vehicles arriving with sirens and blue lights flashing. Police stated that no injuries were reported, and the crowds dispersed from the area. Several individuals have been reported in connection with disorder offences. The incident occurred ahead of the Old Firm match at Ibrox, and inquiries are ongoing.</w:t>
      </w:r>
      <w:r/>
    </w:p>
    <w:p>
      <w:pPr>
        <w:pStyle w:val="ListNumber"/>
        <w:spacing w:line="240" w:lineRule="auto"/>
        <w:ind w:left="720"/>
      </w:pPr>
      <w:r/>
      <w:hyperlink r:id="rId15">
        <w:r>
          <w:rPr>
            <w:color w:val="0000EE"/>
            <w:u w:val="single"/>
          </w:rPr>
          <w:t>https://www.bbc.com/news/articles/c0kvm8pxn66o</w:t>
        </w:r>
      </w:hyperlink>
      <w:r>
        <w:t xml:space="preserve"> - Police Scotland has released images of 19 individuals they wish to speak to regarding a large-scale disturbance that took place in Glasgow city centre on 15 December 2024, ahead of the Scottish League Cup final between Celtic and Rangers. The disturbance involved large groups of fans, some wearing Santa hats and face coverings, charging down Argyle Street and setting off flares. The force has urged anyone who recognises those pictured to contact them. The incident led to violence and disorder, with missiles thrown and windows smashed.</w:t>
      </w:r>
      <w:r/>
    </w:p>
    <w:p>
      <w:pPr>
        <w:pStyle w:val="ListNumber"/>
        <w:spacing w:line="240" w:lineRule="auto"/>
        <w:ind w:left="720"/>
      </w:pPr>
      <w:r/>
      <w:hyperlink r:id="rId16">
        <w:r>
          <w:rPr>
            <w:color w:val="0000EE"/>
            <w:u w:val="single"/>
          </w:rPr>
          <w:t>https://www.bbc.com/news/articles/c62zd50e21ko</w:t>
        </w:r>
      </w:hyperlink>
      <w:r>
        <w:t xml:space="preserve"> - Violence and disorder broke out in Glasgow city centre ahead of the Scottish League Cup final between Celtic and Rangers at Hampden Park. Footage on social media showed large groups of fans charging down Argyle Street ahead of kick-off, setting off flares near fearful shoppers. Police officers can be seen using batons on running fans, some of whom were wearing Santa hats and face coverings. The force said missiles had been thrown and windows smashed. Officers were authorised to use stop and search powers, including removing items being used to conceal identity.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riot-cops-storm-glasgow-city-35353977" TargetMode="External"/><Relationship Id="rId11" Type="http://schemas.openxmlformats.org/officeDocument/2006/relationships/hyperlink" Target="https://www.scotland.police.uk/what-s-happening/news/2024/december/enquiries-continue-following-disorder-in-glasgow-on-sunday-15-december/" TargetMode="External"/><Relationship Id="rId12" Type="http://schemas.openxmlformats.org/officeDocument/2006/relationships/hyperlink" Target="https://www.scotland.police.uk/what-s-happening/news/2025/february/four-men-arrested-following-disorder-in-glasgow-on-sunday-15-december-2024/" TargetMode="External"/><Relationship Id="rId13" Type="http://schemas.openxmlformats.org/officeDocument/2006/relationships/hyperlink" Target="https://www.scotland.police.uk/what-s-happening/news/2025/february/further-arrests-following-disorder-in-glasgow-on-sunday-15-december-2024/" TargetMode="External"/><Relationship Id="rId14" Type="http://schemas.openxmlformats.org/officeDocument/2006/relationships/hyperlink" Target="https://www.bbc.com/news/articles/c9x6x82y2r3o" TargetMode="External"/><Relationship Id="rId15" Type="http://schemas.openxmlformats.org/officeDocument/2006/relationships/hyperlink" Target="https://www.bbc.com/news/articles/c0kvm8pxn66o" TargetMode="External"/><Relationship Id="rId16" Type="http://schemas.openxmlformats.org/officeDocument/2006/relationships/hyperlink" Target="https://www.bbc.com/news/articles/c62zd50e21k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