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Impossible’s drag brunch draws sell-out crowd in vibrant York Pride celebration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Pride festivities unfolded in York, a vibrant celebration took place at Impossible Restaurant and Wonderbar, where a sell-out crowd revelled in a bottomless drag brunch. The event, highlighted by stellar performances from beloved drag acts like the Cheeky Girls and the renowned Velma Celli, drew in around 100 attendees, predominantly women, enjoying an afternoon filled with laughter, song, and camaraderie.</w:t>
      </w:r>
      <w:r/>
    </w:p>
    <w:p>
      <w:r/>
      <w:r>
        <w:t>Kicking off at 3pm, the event offered 90 minutes of uninterrupted enjoyment, featuring an assortment of drinks including wine, beer, and a selection of cocktails, all paired with a menu of comfort food. The atmosphere was electrifying, as Velma Celli, a local drag superstar known for her irrepressible energy and lavish costumes, took the stage. Decked out in a shimmering silver outfit and a glorious blonde wig, she quickly engaged with the audience, demonstrating her knack for both comedy and music. The crowd erupted with delight as she interacted, even playfully stroking the bald head of a participant, showcasing her warm and inclusive style.</w:t>
      </w:r>
      <w:r/>
    </w:p>
    <w:p>
      <w:r/>
      <w:r>
        <w:t>The setlist resonated with the crowd, ranging from classics by Cher and Abba to Beyoncé's empowering anthem, "If you like it, put a ring on it." These selections were particularly fitting given the presence of numerous hen parties, each contributing to the sense of celebration and unity that filled the air. Guests indulged not only in the performances but also in a feast of delicious offerings, including fries, burgers, and chicken wings, amplifying the joyous spirit of the afternoon.</w:t>
      </w:r>
      <w:r/>
    </w:p>
    <w:p>
      <w:r/>
      <w:r>
        <w:t>Following Velma's lively set, burlesque artist Miss Valentine took to the stage, her act accentuated by an eye-catching feathered ensemble that further captivated the enthralled audience. This rotation of talent exemplified the diversity and richness of the drag performance world, ensuring that there was something for everyone to enjoy. Among the attendees, a standout was Lindsay from Middlesborough, who enthusiastically led a conga line and expressed her delight with the event, stating, “It’s been great fun. The show was brilliant. The people in here are lovely.”</w:t>
      </w:r>
      <w:r/>
    </w:p>
    <w:p>
      <w:r/>
      <w:r>
        <w:t>Impossible’s manager, Jack Vanston, emphasised that the venue strives to be a safe and inclusive space year-round, not just during Pride celebrations. He announced plans to continue hosting monthly drag brunches, reinforcing the restaurant's commitment to the LGBTQ+ community and highlighting its role as a cultural hub within York's vibrant hospitality scene.</w:t>
      </w:r>
      <w:r/>
    </w:p>
    <w:p>
      <w:r/>
      <w:r>
        <w:t>As the sun set, the festivities at Impossible showed no signs of slowing down, with an agenda packed with additional performances by the Cheeky Girls, burlesque acts, and more throughout the evening. Such events contribute to a broader tapestry of Pride celebrations popping up across the region, with notable future events like the York Pride Drag Race set for 2025, promising to expand the spotlight on local talent and community engagement.</w:t>
      </w:r>
      <w:r/>
    </w:p>
    <w:p>
      <w:r/>
      <w:r>
        <w:t>The atmosphere at Impossible not only celebrated drag culture but also embodied the values of joy, acceptance, and community that underpin Pride events. With its lively brunch experience and a roster of exciting performances, Impossible truly stands out as a leading venue for those seeking a taste of the extraordinary in York.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https://www.yorkpress.co.uk/news/25222861.hen-party-heaven-impossibles-drag-brunch-york-pride/</w:t>
        </w:r>
      </w:hyperlink>
      <w:r>
        <w:t xml:space="preserve"> - Please view link - unable to able to access data</w:t>
      </w:r>
      <w:r/>
    </w:p>
    <w:p>
      <w:pPr>
        <w:pStyle w:val="ListNumber"/>
        <w:spacing w:line="240" w:lineRule="auto"/>
        <w:ind w:left="720"/>
      </w:pPr>
      <w:r/>
      <w:hyperlink r:id="rId11">
        <w:r>
          <w:rPr>
            <w:color w:val="0000EE"/>
            <w:u w:val="single"/>
          </w:rPr>
          <w:t>https://www.eventbrite.com/e/york-pa-pride-is-golden-a-golden-girls-musical-drag-brunch-tickets-1238139341099</w:t>
        </w:r>
      </w:hyperlink>
      <w:r>
        <w:t xml:space="preserve"> - This Eventbrite listing details the 'Pride is Golden! A Golden Girls Musical Drag Brunch' event in York, Pennsylvania, scheduled for Sunday, June 8, 2025. The event features live singing performances by The Golden Gays™, a drag troupe known for their Golden Girls-themed shows. Attendees can expect an interactive experience with trivia, prizes, and a search for the missing Sophia. Various ticket options are available, including VIP reserved tables and bar seats. The venue, ROOST Uncommon Kitchen, offers free parking for guests.</w:t>
      </w:r>
      <w:r/>
    </w:p>
    <w:p>
      <w:pPr>
        <w:pStyle w:val="ListNumber"/>
        <w:spacing w:line="240" w:lineRule="auto"/>
        <w:ind w:left="720"/>
      </w:pPr>
      <w:r/>
      <w:hyperlink r:id="rId13">
        <w:r>
          <w:rPr>
            <w:color w:val="0000EE"/>
            <w:u w:val="single"/>
          </w:rPr>
          <w:t>https://www.tripadvisor.co.uk/ShowUserReviews-g186346-d22953704-r940645015-Impossible_York-York_North_Yorkshire_England.html</w:t>
        </w:r>
      </w:hyperlink>
      <w:r>
        <w:t xml:space="preserve"> - A Tripadvisor review from March 2024 criticises Impossible York's bottomless brunch. The reviewer describes being seated at an awkward table for ten, with limited food options and no sauces offered. The drinks selection was also limited, and the prosecco served was warm throughout the 90-minute visit. Despite the shortcomings, the staff were praised for their service. The reviewer advises against choosing Impossible York for a bottomless brunch experience.</w:t>
      </w:r>
      <w:r/>
    </w:p>
    <w:p>
      <w:pPr>
        <w:pStyle w:val="ListNumber"/>
        <w:spacing w:line="240" w:lineRule="auto"/>
        <w:ind w:left="720"/>
      </w:pPr>
      <w:r/>
      <w:hyperlink r:id="rId10">
        <w:r>
          <w:rPr>
            <w:color w:val="0000EE"/>
            <w:u w:val="single"/>
          </w:rPr>
          <w:t>https://yorkpride.org.uk/ypdr2025/</w:t>
        </w:r>
      </w:hyperlink>
      <w:r>
        <w:t xml:space="preserve"> - The official page for York Pride Drag Race 2025 announces the return of the event on Friday, March 14, 2025, at City Screen Picturehouse. Hosted by international drag sensation Janice Dickinyourson, the competition aims to crown the next drag star to join the Haus of York Pride. Judges include York Mix's Laura Castle and Visit York's Managing Director Sarah Loftus. The winner will receive a crown, a guaranteed spot on the Main Stage at York Pride 2025, and a £250 cash prize.</w:t>
      </w:r>
      <w:r/>
    </w:p>
    <w:p>
      <w:pPr>
        <w:pStyle w:val="ListNumber"/>
        <w:spacing w:line="240" w:lineRule="auto"/>
        <w:ind w:left="720"/>
      </w:pPr>
      <w:r/>
      <w:hyperlink r:id="rId12">
        <w:r>
          <w:rPr>
            <w:color w:val="0000EE"/>
            <w:u w:val="single"/>
          </w:rPr>
          <w:t>https://www.tripadvisor.com/Restaurant_Review-g186346-d22953704-Reviews-Impossible_York-York_North_Yorkshire_England.html</w:t>
        </w:r>
      </w:hyperlink>
      <w:r>
        <w:t xml:space="preserve"> - Impossible York is a restaurant and bar located in York, England, offering a Bavarian-themed menu with options like bratwurst hot dogs and halloumi and chilli jam. The venue is known for its creative cocktails and live entertainment, including drag brunches and burlesque nights. Reviews on Tripadvisor highlight the friendly staff, delicious food, and free-flowing drinks, making it a popular spot for both locals and visitors seeking a vibrant dining experience.</w:t>
      </w:r>
      <w:r/>
    </w:p>
    <w:p>
      <w:pPr>
        <w:pStyle w:val="ListNumber"/>
        <w:spacing w:line="240" w:lineRule="auto"/>
        <w:ind w:left="720"/>
      </w:pPr>
      <w:r/>
      <w:hyperlink r:id="rId14">
        <w:r>
          <w:rPr>
            <w:color w:val="0000EE"/>
            <w:u w:val="single"/>
          </w:rPr>
          <w:t>https://bestthingstodoinyork.co.uk/bottomless-brunch-impossible-york-review</w:t>
        </w:r>
      </w:hyperlink>
      <w:r>
        <w:t xml:space="preserve"> - A review from Best Things To Do In York praises Impossible York's bottomless brunch experience. The reviewer highlights the friendly staff, gorgeous surroundings, great food, and delicious, free-flowing drinks. The brunch menu includes options like cauliflower wings with tzatziki, honey and soy chicken wings, halloumi and chilli jam, and bratwurst hot dogs, accompanied by sides such as truffle fries or a Wonder salad. The venue also hosts other events like burlesque nights and drag bottomless brunches.</w:t>
      </w:r>
      <w:r/>
    </w:p>
    <w:p>
      <w:pPr>
        <w:pStyle w:val="ListNumber"/>
        <w:spacing w:line="240" w:lineRule="auto"/>
        <w:ind w:left="720"/>
      </w:pPr>
      <w:r/>
      <w:hyperlink r:id="rId15">
        <w:r>
          <w:rPr>
            <w:color w:val="0000EE"/>
            <w:u w:val="single"/>
          </w:rPr>
          <w:t>https://yorkmix.com/start-your-engines-york-pride-drag-race-returns-for-2025/</w:t>
        </w:r>
      </w:hyperlink>
      <w:r>
        <w:t xml:space="preserve"> - An article from YorkMix announces the return of York Pride Drag Race for 2025, with events on Friday, March 14, and Friday, March 28, at the Basement at City Screen. Hosted by Janice, the competition aims to crown the next drag star to join the Haus of York Pride. Judges include Visit York’s Managing Director Sarah Loftus and York’s Town Crier Ben Fry. The winner will perform on the main stage at York Pride on Saturday, June 7,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orkpress.co.uk/news/25222861.hen-party-heaven-impossibles-drag-brunch-york-pride/" TargetMode="External"/><Relationship Id="rId10" Type="http://schemas.openxmlformats.org/officeDocument/2006/relationships/hyperlink" Target="https://yorkpride.org.uk/ypdr2025/" TargetMode="External"/><Relationship Id="rId11" Type="http://schemas.openxmlformats.org/officeDocument/2006/relationships/hyperlink" Target="https://www.eventbrite.com/e/york-pa-pride-is-golden-a-golden-girls-musical-drag-brunch-tickets-1238139341099" TargetMode="External"/><Relationship Id="rId12" Type="http://schemas.openxmlformats.org/officeDocument/2006/relationships/hyperlink" Target="https://www.tripadvisor.com/Restaurant_Review-g186346-d22953704-Reviews-Impossible_York-York_North_Yorkshire_England.html" TargetMode="External"/><Relationship Id="rId13" Type="http://schemas.openxmlformats.org/officeDocument/2006/relationships/hyperlink" Target="https://www.tripadvisor.co.uk/ShowUserReviews-g186346-d22953704-r940645015-Impossible_York-York_North_Yorkshire_England.html" TargetMode="External"/><Relationship Id="rId14" Type="http://schemas.openxmlformats.org/officeDocument/2006/relationships/hyperlink" Target="https://bestthingstodoinyork.co.uk/bottomless-brunch-impossible-york-review" TargetMode="External"/><Relationship Id="rId15" Type="http://schemas.openxmlformats.org/officeDocument/2006/relationships/hyperlink" Target="https://yorkmix.com/start-your-engines-york-pride-drag-race-returns-for-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