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Kaleb Cooper boosts Cotswolds pub’s profile in post-Clarkson’s Farm spotlight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Kaleb Cooper, a prominent figure from the much-loved Amazon Prime series </w:t>
      </w:r>
      <w:r>
        <w:rPr>
          <w:i/>
        </w:rPr>
        <w:t>Clarkson's Farm</w:t>
      </w:r>
      <w:r>
        <w:t>, recently paid a visit to The Cherington pub near Shipston on Stour in the Cotswolds. This outing marks a charming moment for both Cooper and the local establishment, reflecting his rise to fame since his debut on the show alongside Jeremy Clarkson. The star’s popularity with locals was evident as staff at The Cherington enthusiastically shared a photo of him, captioned with praise for his visit and noting his excellent taste in pubs.</w:t>
      </w:r>
      <w:r/>
    </w:p>
    <w:p>
      <w:r/>
      <w:r>
        <w:t>Jack McEntee, the pub's director, remarked on the significance of having well-respected individuals like Cooper patronise their establishment, suggesting it could substantially enhance their visibility and attract more customers. “To have well-respected people like Kaleb visiting us for drinks could help to no end bring more people through the door,” he noted, highlighting the challenges faced by many pubs in the current economic climate.</w:t>
      </w:r>
      <w:r/>
    </w:p>
    <w:p>
      <w:r/>
      <w:r>
        <w:t xml:space="preserve">Coinciding with this visit was the much-anticipated release of the series four finale of </w:t>
      </w:r>
      <w:r>
        <w:rPr>
          <w:i/>
        </w:rPr>
        <w:t>Clarkson's Farm</w:t>
      </w:r>
      <w:r>
        <w:t xml:space="preserve"> on June 6, where Clarkson and his team hurriedly prepared The Farmer's Dog pub in Asthall, near Burford, in time for its opening during the August bank holiday last year. During this season, Cooper played an integral role in assisting Clarkson with the pub setup, showcasing their camaraderie and entering a new phase in their collective journey in the agriculture and hospitality sector.</w:t>
      </w:r>
      <w:r/>
    </w:p>
    <w:p>
      <w:r/>
      <w:r>
        <w:t xml:space="preserve">Beyond his television endeavours, the 26-year-old Cooper has expanded his reach through authorship, having released three books detailing his life, with his latest, </w:t>
      </w:r>
      <w:r>
        <w:rPr>
          <w:i/>
        </w:rPr>
        <w:t>Life According to Kaleb</w:t>
      </w:r>
      <w:r>
        <w:t>, published by Quercus last year. He has also embarked on a stage tour, sharing insights into his experiences in farming and television.</w:t>
      </w:r>
      <w:r/>
    </w:p>
    <w:p>
      <w:r/>
      <w:r>
        <w:t>Cooper’s influence stretches beyond entertainment; he is actively engaged in discussions around mental health within the farming community. He has publicly championed the importance of regular social interactions among farmers, advocating for visits to local pubs to facilitate conversations that can alleviate mental health struggles. Such initiatives demonstrate his commitment to supporting his peers in agriculture, especially during challenging times.</w:t>
      </w:r>
      <w:r/>
    </w:p>
    <w:p>
      <w:r/>
      <w:r>
        <w:t>In addition to his advocacy work, Cooper has initiated a £3,000 bursary aimed at supporting students at the Royal Agricultural University in Gloucestershire. This bursary is designed to assist those pursuing careers in agriculture, particularly those without a traditional farming background. Cooper hopes to inspire young people by providing them opportunities to engage in the industry through work placements with him or his partners.</w:t>
      </w:r>
      <w:r/>
    </w:p>
    <w:p>
      <w:r/>
      <w:r>
        <w:t xml:space="preserve">As his fame grows, Cooper has made notable appearances at various local pubs, engaging warmly with patrons and contributing to the community spirit. This pattern of visibility not only cements his status within the local culture but also reflects the broader impact of </w:t>
      </w:r>
      <w:r>
        <w:rPr>
          <w:i/>
        </w:rPr>
        <w:t>Clarkson's Farm</w:t>
      </w:r>
      <w:r>
        <w:t xml:space="preserve"> in revitalising interest in rural life and the farming community.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[5]</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3">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https://www.oxfordmail.co.uk/news/25222915.clarksons-farm-star-kaleb-cooper-cotswolds-pub/?ref=rss</w:t>
        </w:r>
      </w:hyperlink>
      <w:r>
        <w:t xml:space="preserve"> - Please view link - unable to able to access data</w:t>
      </w:r>
      <w:r/>
    </w:p>
    <w:p>
      <w:pPr>
        <w:pStyle w:val="ListNumber"/>
        <w:spacing w:line="240" w:lineRule="auto"/>
        <w:ind w:left="720"/>
      </w:pPr>
      <w:r/>
      <w:hyperlink r:id="rId9">
        <w:r>
          <w:rPr>
            <w:color w:val="0000EE"/>
            <w:u w:val="single"/>
          </w:rPr>
          <w:t>https://www.oxfordmail.co.uk/news/25222915.clarksons-farm-star-kaleb-cooper-cotswolds-pub/?ref=rss</w:t>
        </w:r>
      </w:hyperlink>
      <w:r>
        <w:t xml:space="preserve"> - Kaleb Cooper, a star from 'Clarkson's Farm', visited The Cherington pub near Shipston on Stour in the Cotswolds. The pub staff shared a photo of Kaleb, expressing their delight at his visit. Director Jack McEntee mentioned that having well-respected individuals like Kaleb visit could significantly boost the pub's popularity. This visit coincided with the release of the series four finale of 'Clarkson's Farm' on Prime Video, where Clarkson and his team set up The Farmer's Dog pub in Asthall, near Burford. In the series, Kaleb assists Clarkson in preparing the pub for its August bank holiday opening. Beyond his television appearances, Kaleb, 26, has authored three books about his life, with his latest, 'Life According to Kaleb', published by Quercus last year, and has embarked on a stage tour discussing his experiences.</w:t>
      </w:r>
      <w:r/>
    </w:p>
    <w:p>
      <w:pPr>
        <w:pStyle w:val="ListNumber"/>
        <w:spacing w:line="240" w:lineRule="auto"/>
        <w:ind w:left="720"/>
      </w:pPr>
      <w:r/>
      <w:hyperlink r:id="rId12">
        <w:r>
          <w:rPr>
            <w:color w:val="0000EE"/>
            <w:u w:val="single"/>
          </w:rPr>
          <w:t>https://www.oxfordmail.co.uk/news/24460823.clarksons-farm-stars-mingle-public-jeremy-clarksons-new-pub/</w:t>
        </w:r>
      </w:hyperlink>
      <w:r>
        <w:t xml:space="preserve"> - Stars from 'Clarkson's Farm', including Kaleb Cooper and Jeremy Clarkson, were spotted mingling with the public at Clarkson's new Oxfordshire pub, The Windmill. Despite initial plans to open later in the year, the pub opened unexpectedly, with videos showing Clarkson serving pints inside. Kaleb was seen at the bar enjoying a pint of Hawkstone Hedgerow Cider. When asked about his drink choice, Kaleb mentioned he had previously enjoyed Hawkstone Ciders and decided to opt for Vimto this time. The pub's opening has attracted attention, with discussions about its location and the challenges faced during its establishment.</w:t>
      </w:r>
      <w:r/>
    </w:p>
    <w:p>
      <w:pPr>
        <w:pStyle w:val="ListNumber"/>
        <w:spacing w:line="240" w:lineRule="auto"/>
        <w:ind w:left="720"/>
      </w:pPr>
      <w:r/>
      <w:hyperlink r:id="rId11">
        <w:r>
          <w:rPr>
            <w:color w:val="0000EE"/>
            <w:u w:val="single"/>
          </w:rPr>
          <w:t>https://www.southwestfarmer.co.uk/news/24315273.clarksons-farm-kaleb-cooper-speaks-mental-health/</w:t>
        </w:r>
      </w:hyperlink>
      <w:r>
        <w:t xml:space="preserve"> - Kaleb Cooper, a star from 'Clarkson's Farm', has emphasised the importance of mental health awareness in the farming community. Ahead of Mental Health Awareness Week, Kaleb shared his belief that farmers should visit the pub at least once a week to discuss their worries. He recounted a recent visit to the pub with Jeremy Clarkson and other farmers, highlighting the positive impact of such conversations on mental well-being. Kaleb also offered to meet with local farmers for coffee, underscoring his commitment to supporting mental health in agriculture.</w:t>
      </w:r>
      <w:r/>
    </w:p>
    <w:p>
      <w:pPr>
        <w:pStyle w:val="ListNumber"/>
        <w:spacing w:line="240" w:lineRule="auto"/>
        <w:ind w:left="720"/>
      </w:pPr>
      <w:r/>
      <w:hyperlink r:id="rId10">
        <w:r>
          <w:rPr>
            <w:color w:val="0000EE"/>
            <w:u w:val="single"/>
          </w:rPr>
          <w:t>https://www.bbc.co.uk/news/uk-england-gloucestershire-67625325</w:t>
        </w:r>
      </w:hyperlink>
      <w:r>
        <w:t xml:space="preserve"> - Kaleb Cooper, known for his role in 'Clarkson's Farm', has launched a £3,000 bursary to support students at the Royal Agricultural University (RAU) in Gloucestershire. The bursary aims to assist students pursuing careers in agriculture, especially those without a farming background. Kaleb, who began his farming journey at age 13, expressed his desire to help young people enter the industry. The annual bursary will provide £3,000 to support students in exploring different paths to agriculture and offer work placements with Kaleb or his industry partners.</w:t>
      </w:r>
      <w:r/>
    </w:p>
    <w:p>
      <w:pPr>
        <w:pStyle w:val="ListNumber"/>
        <w:spacing w:line="240" w:lineRule="auto"/>
        <w:ind w:left="720"/>
      </w:pPr>
      <w:r/>
      <w:hyperlink r:id="rId13">
        <w:r>
          <w:rPr>
            <w:color w:val="0000EE"/>
            <w:u w:val="single"/>
          </w:rPr>
          <w:t>https://www.express.co.uk/celebrity-news/1939632/clarksons-farm-kaleb-cooper-stuck-jeremy-clarkson-pub-opening</w:t>
        </w:r>
      </w:hyperlink>
      <w:r>
        <w:t xml:space="preserve"> - Kaleb Cooper encountered a traffic jam while heading to the opening of Jeremy Clarkson's new pub, The Farmer's Dog. He shared a video on Instagram, expressing his frustration with the situation. The pub's opening faced challenges, including road closures and planning issues. Despite these obstacles, the pub opened its doors to the public, with Kaleb and Clarkson present to celebrate the occasion. The establishment has been a topic of discussion due to its location and the hurdles faced during its setup.</w:t>
      </w:r>
      <w:r/>
    </w:p>
    <w:p>
      <w:pPr>
        <w:pStyle w:val="ListNumber"/>
        <w:spacing w:line="240" w:lineRule="auto"/>
        <w:ind w:left="720"/>
      </w:pPr>
      <w:r/>
      <w:hyperlink r:id="rId15">
        <w:r>
          <w:rPr>
            <w:color w:val="0000EE"/>
            <w:u w:val="single"/>
          </w:rPr>
          <w:t>https://leek.nub.news/news/local-news/clarksons-farm-star-kaleb-cooper-spotted-at-cheddleton-pub-135517</w:t>
        </w:r>
      </w:hyperlink>
      <w:r>
        <w:t xml:space="preserve"> - Kaleb Cooper, a star from 'Clarkson's Farm', was spotted at The Boat Inn in Cheddleton, where he interacted with patrons and posed for selfies. The pub's landlords mentioned that Kaleb was in the area visiting a friend who recommended the establishment. Kaleb's appearance in the area highlights his growing popularity and the impact of 'Clarkson's Farm' on local communities. The show has been renewed for a second series, though a release date has yet to be announced.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222915.clarksons-farm-star-kaleb-cooper-cotswolds-pub/?ref=rss" TargetMode="External"/><Relationship Id="rId10" Type="http://schemas.openxmlformats.org/officeDocument/2006/relationships/hyperlink" Target="https://www.bbc.co.uk/news/uk-england-gloucestershire-67625325" TargetMode="External"/><Relationship Id="rId11" Type="http://schemas.openxmlformats.org/officeDocument/2006/relationships/hyperlink" Target="https://www.southwestfarmer.co.uk/news/24315273.clarksons-farm-kaleb-cooper-speaks-mental-health/" TargetMode="External"/><Relationship Id="rId12" Type="http://schemas.openxmlformats.org/officeDocument/2006/relationships/hyperlink" Target="https://www.oxfordmail.co.uk/news/24460823.clarksons-farm-stars-mingle-public-jeremy-clarksons-new-pub/" TargetMode="External"/><Relationship Id="rId13" Type="http://schemas.openxmlformats.org/officeDocument/2006/relationships/hyperlink" Target="https://www.express.co.uk/celebrity-news/1939632/clarksons-farm-kaleb-cooper-stuck-jeremy-clarkson-pub-opening" TargetMode="External"/><Relationship Id="rId14" Type="http://schemas.openxmlformats.org/officeDocument/2006/relationships/hyperlink" Target="https://www.noahwire.com" TargetMode="External"/><Relationship Id="rId15" Type="http://schemas.openxmlformats.org/officeDocument/2006/relationships/hyperlink" Target="https://leek.nub.news/news/local-news/clarksons-farm-star-kaleb-cooper-spotted-at-cheddleton-pub-1355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