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sprints across Heathrow tarmac in dramatic security breach</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recent incident at Heathrow Airport has raised alarms as a man was spotted sprinting across the tarmac while being pursued by airport staff. The dramatic chase unfolded near Terminal 2, with multiple staff members trailing the individual before a van arrived to assist in his capture. Eyewitness footage shared on social media captures the escalating chaos, as the narrator expresses disbelief at the unfolding events. “What is going on here? Why would there be people running?” he asks in confusion, highlighting the apparent lack of immediate response from security forces.</w:t>
      </w:r>
      <w:r/>
    </w:p>
    <w:p>
      <w:r/>
      <w:r>
        <w:t>Once the staff apprehended the man, police arrived shortly thereafter to facilitate his arrest. As captured in the footage, the man was pinned down before being taken away, a stark reminder of the security challenges airports face. A spokesperson for Heathrow later stated that they had "quickly resolved an incident... involving an individual who accessed the airfield taxiway," assuring the public that operations at the airport continued without disruption.</w:t>
      </w:r>
      <w:r/>
    </w:p>
    <w:p>
      <w:r/>
      <w:r>
        <w:t>This event harks back to previous security breaches at Heathrow, some of which have prompted severe reactions from law enforcement. Notably, in April 2012, a man caused a full-scale security alert by sprinting onto a runway, leading to armed police intervention amid fears he was carrying a bomb. Although no explosives were found, such incidents have repeatedly raised concerns about the robustness of security measures at one of the world's busiest airports.</w:t>
      </w:r>
      <w:r/>
    </w:p>
    <w:p>
      <w:r/>
      <w:r>
        <w:t>Historically, Heathrow has faced various security challenges, including a notable 2008 incident where a man evaded security to run onto a runway, leading to a controlled explosion of his bag, which was later found to contain no explosives. Similarly, another alarming occurrence in 2003 saw an intruder attempting to climb into an aircraft through its nosewheel hatch after breaching the airport's perimeter fence. These incidents underline persistent vulnerabilities in airport security protocols and the potential risks they pose to both travellers and airline operations.</w:t>
      </w:r>
      <w:r/>
    </w:p>
    <w:p>
      <w:r/>
      <w:r>
        <w:t>In a somewhat reminiscent and bizarre episode, footage also surfaced in 2016 showing a Ryanair passenger dashing across the tarmac of Madrid-Barajas Airport in a desperate plea to catch his flight. This incident concluded without serious consequences but mirrored the chaos unfolding at Heathrow, raising questions about the safeguarding of airport environments amid human error or negligence.</w:t>
      </w:r>
      <w:r/>
    </w:p>
    <w:p>
      <w:r/>
      <w:r>
        <w:t>The recent occurrence at Heathrow serves as a concerning reminder of the challenges that persist in aviation security, reflecting the need for continual improvement in safeguarding measures to protect aircraft and passengers alike. The uneasy balance between maintaining operational efficiency and ensuring comprehensive security remains a topic of ongoing discussion among aviation officials and the travelling public.</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https://www.dailymail.co.uk/news/article-14792711/Man-seen-sprinting-Heathrow-tarmac-planes-landed-airport-staff-chased-foot.html?ns_mchannel=rss&amp;ns_campaign=1490&amp;ito=1490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https://www.standard.co.uk/hp/front/jets-halted-in-heathrow-terror-alert-6691561.html</w:t>
        </w:r>
      </w:hyperlink>
      <w:r>
        <w:t xml:space="preserve"> - In April 2012, a man caused a full-scale security alert at Heathrow Airport after sprinting onto a runway and forcing jets to abort their take-off. Armed police chased the suspect amid fears he was carrying a bomb in a rucksack and arrested him on the tarmac. Bomb disposal experts examined the man's bag and carried out a controlled explosion on the runway. Police said no explosives were found. The incident raised questions about security at the airport, especially ahead of the opening of Terminal 5. (</w:t>
      </w:r>
      <w:hyperlink r:id="rId17">
        <w:r>
          <w:rPr>
            <w:color w:val="0000EE"/>
            <w:u w:val="single"/>
          </w:rPr>
          <w:t>standard.co.uk</w:t>
        </w:r>
      </w:hyperlink>
      <w:r>
        <w:t>)</w:t>
      </w:r>
      <w:r/>
    </w:p>
    <w:p>
      <w:pPr>
        <w:pStyle w:val="ListNumber"/>
        <w:spacing w:line="240" w:lineRule="auto"/>
        <w:ind w:left="720"/>
      </w:pPr>
      <w:r/>
      <w:hyperlink r:id="rId12">
        <w:r>
          <w:rPr>
            <w:color w:val="0000EE"/>
            <w:u w:val="single"/>
          </w:rPr>
          <w:t>https://www.theguardian.com/uk/2003/apr/23/transport.world2</w:t>
        </w:r>
      </w:hyperlink>
      <w:r>
        <w:t xml:space="preserve"> - In April 2003, Heathrow Airport investigated a serious security breach when a man was arrested attempting to climb into an American Airlines jet through the nosewheel hatch. The intruder scaled the three-metre perimeter fence, crossed one of the two runways, and wandered around before being spotted clambering onto the Boeing 777. The incident was an embarrassment to the airport operator BAA, which had been on a heightened state of security since September 11. (</w:t>
      </w:r>
      <w:hyperlink r:id="rId18">
        <w:r>
          <w:rPr>
            <w:color w:val="0000EE"/>
            <w:u w:val="single"/>
          </w:rPr>
          <w:t>theguardian.com</w:t>
        </w:r>
      </w:hyperlink>
      <w:r>
        <w:t>)</w:t>
      </w:r>
      <w:r/>
    </w:p>
    <w:p>
      <w:pPr>
        <w:pStyle w:val="ListNumber"/>
        <w:spacing w:line="240" w:lineRule="auto"/>
        <w:ind w:left="720"/>
      </w:pPr>
      <w:r/>
      <w:hyperlink r:id="rId10">
        <w:r>
          <w:rPr>
            <w:color w:val="0000EE"/>
            <w:u w:val="single"/>
          </w:rPr>
          <w:t>https://www.itv.com/news/2016-08-09/ryanair-passenger-runs-across-airport-tarmac-to-try-and-catch-departing-plane</w:t>
        </w:r>
      </w:hyperlink>
      <w:r>
        <w:t xml:space="preserve"> - In August 2016, footage emerged of a Ryanair passenger running onto the tarmac at Adolfo Suarez Madrid-Barajas Airport in Spain to catch a departing plane. The unnamed man was filmed jumping off the jet bridge and landing on the tarmac about 10 feet below after the Boeing 737 had already pulled away from the terminal. He then ran across the apron with two bags in hand, waving his arms in an apparent bid to prevent the plane from taking off without him. The man was intercepted by ground crew before he could get closer to the plane. (</w:t>
      </w:r>
      <w:hyperlink r:id="rId19">
        <w:r>
          <w:rPr>
            <w:color w:val="0000EE"/>
            <w:u w:val="single"/>
          </w:rPr>
          <w:t>itv.com</w:t>
        </w:r>
      </w:hyperlink>
      <w:r>
        <w:t>)</w:t>
      </w:r>
      <w:r/>
    </w:p>
    <w:p>
      <w:pPr>
        <w:pStyle w:val="ListNumber"/>
        <w:spacing w:line="240" w:lineRule="auto"/>
        <w:ind w:left="720"/>
      </w:pPr>
      <w:r/>
      <w:hyperlink r:id="rId13">
        <w:r>
          <w:rPr>
            <w:color w:val="0000EE"/>
            <w:u w:val="single"/>
          </w:rPr>
          <w:t>https://www.theguardian.com/uk/2008/mar/13/ukcrime3</w:t>
        </w:r>
      </w:hyperlink>
      <w:r>
        <w:t xml:space="preserve"> - In March 2008, police carried out a controlled explosion on a rucksack carried by a man who evaded security measures to run onto the northern runway at Heathrow Airport. The security alert caused the runway to be closed for around two hours, causing some delays to outgoing flights. Several domestic services were cancelled. The man was arrested after breaching the runway, and it was thought he had gained entry by jumping over a fence. The incident was not thought to be related to terrorism.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https://www.irishtimes.com/news/man-arrested-on-heathrow-runway-1.819905</w:t>
        </w:r>
      </w:hyperlink>
      <w:r>
        <w:t xml:space="preserve"> - In March 2008, armed police arrested a man at Heathrow Airport after he sprinted onto a runway clutching a bag. The man had scaled a perimeter fence and ran towards a plane. He then dumped the bag and was quickly tackled by armed police. Officers seized the man, holding him face down on the grass at gunpoint, before leading him away. A controlled explosion was carried out on the bag, but no explosives were found. The incident was the second major security breach at the airport within 18 days. (</w:t>
      </w:r>
      <w:hyperlink r:id="rId21">
        <w:r>
          <w:rPr>
            <w:color w:val="0000EE"/>
            <w:u w:val="single"/>
          </w:rPr>
          <w:t>irishtimes.com</w:t>
        </w:r>
      </w:hyperlink>
      <w:r>
        <w:t>)</w:t>
      </w:r>
      <w:r/>
    </w:p>
    <w:p>
      <w:pPr>
        <w:pStyle w:val="ListNumber"/>
        <w:spacing w:line="240" w:lineRule="auto"/>
        <w:ind w:left="720"/>
      </w:pPr>
      <w:r/>
      <w:hyperlink r:id="rId15">
        <w:r>
          <w:rPr>
            <w:color w:val="0000EE"/>
            <w:u w:val="single"/>
          </w:rPr>
          <w:t>https://www.telegraph.co.uk/travel/news/watch-video-man-misses-flight-chases-plane-ryanair-madrid/</w:t>
        </w:r>
      </w:hyperlink>
      <w:r>
        <w:t xml:space="preserve"> - In August 2016, footage emerged of a man leaping from a disconnected gangway before running across the apron of Madrid Airport, bag in hand, chasing his Ryanair flight. The video, filmed by a member of ground crew at Adolfo Suarez Madrid-Barajas Airport and posted on the Lesma and Ryanair handlers’ trade union Facebook page, shows the passenger attempting to hail down his flight after missing the last boarding call. The man was stopped by airport staff before reaching the aircraft. (</w:t>
      </w:r>
      <w:hyperlink r:id="rId22">
        <w:r>
          <w:rPr>
            <w:color w:val="0000EE"/>
            <w:u w:val="single"/>
          </w:rPr>
          <w:t>telegraph.co.uk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4792711/Man-seen-sprinting-Heathrow-tarmac-planes-landed-airport-staff-chased-foot.html?ns_mchannel=rss&amp;ns_campaign=1490&amp;ito=1490" TargetMode="External"/><Relationship Id="rId10" Type="http://schemas.openxmlformats.org/officeDocument/2006/relationships/hyperlink" Target="https://www.itv.com/news/2016-08-09/ryanair-passenger-runs-across-airport-tarmac-to-try-and-catch-departing-plane" TargetMode="External"/><Relationship Id="rId11" Type="http://schemas.openxmlformats.org/officeDocument/2006/relationships/hyperlink" Target="https://www.standard.co.uk/hp/front/jets-halted-in-heathrow-terror-alert-6691561.html" TargetMode="External"/><Relationship Id="rId12" Type="http://schemas.openxmlformats.org/officeDocument/2006/relationships/hyperlink" Target="https://www.theguardian.com/uk/2003/apr/23/transport.world2" TargetMode="External"/><Relationship Id="rId13" Type="http://schemas.openxmlformats.org/officeDocument/2006/relationships/hyperlink" Target="https://www.theguardian.com/uk/2008/mar/13/ukcrime3" TargetMode="External"/><Relationship Id="rId14" Type="http://schemas.openxmlformats.org/officeDocument/2006/relationships/hyperlink" Target="https://www.irishtimes.com/news/man-arrested-on-heathrow-runway-1.819905" TargetMode="External"/><Relationship Id="rId15" Type="http://schemas.openxmlformats.org/officeDocument/2006/relationships/hyperlink" Target="https://www.telegraph.co.uk/travel/news/watch-video-man-misses-flight-chases-plane-ryanair-madrid/" TargetMode="External"/><Relationship Id="rId16" Type="http://schemas.openxmlformats.org/officeDocument/2006/relationships/hyperlink" Target="https://www.noahwire.com" TargetMode="External"/><Relationship Id="rId17" Type="http://schemas.openxmlformats.org/officeDocument/2006/relationships/hyperlink" Target="https://www.standard.co.uk/hp/front/jets-halted-in-heathrow-terror-alert-6691561.html?utm_source=openai" TargetMode="External"/><Relationship Id="rId18" Type="http://schemas.openxmlformats.org/officeDocument/2006/relationships/hyperlink" Target="https://www.theguardian.com/uk/2003/apr/23/transport.world2?utm_source=openai" TargetMode="External"/><Relationship Id="rId19" Type="http://schemas.openxmlformats.org/officeDocument/2006/relationships/hyperlink" Target="https://www.itv.com/news/2016-08-09/ryanair-passenger-runs-across-airport-tarmac-to-try-and-catch-departing-plane?utm_source=openai" TargetMode="External"/><Relationship Id="rId20" Type="http://schemas.openxmlformats.org/officeDocument/2006/relationships/hyperlink" Target="https://www.theguardian.com/uk/2008/mar/13/ukcrime3?utm_source=openai" TargetMode="External"/><Relationship Id="rId21" Type="http://schemas.openxmlformats.org/officeDocument/2006/relationships/hyperlink" Target="https://www.irishtimes.com/news/man-arrested-on-heathrow-runway-1.819905?utm_source=openai" TargetMode="External"/><Relationship Id="rId22" Type="http://schemas.openxmlformats.org/officeDocument/2006/relationships/hyperlink" Target="https://www.telegraph.co.uk/travel/news/watch-video-man-misses-flight-chases-plane-ryanair-madri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