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Teenagers observe silent black UFO soaring above Edinburgh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sighting of an unidentified flying object above Edinburgh has sparked excitement and speculation, particularly among a group of local teenagers. Sixteen-year-old Kyle Jackson, along with his friends, observed a mysterious object in the sky around 11:10 PM on June 6. The teenagers were walking near Newbattle High School in Easthouses, Midlothian, when they looked up to see a round, black object moving rapidly and silently against the backdrop of the clouds.</w:t>
      </w:r>
      <w:r/>
    </w:p>
    <w:p>
      <w:r/>
      <w:r>
        <w:t>Kyle recounted their experience, stating, “At first sight, a red/orange light was beaming from underneath the aircraft.” This vivid description aligns with other recent reports from across Scotland, where a notable increase in UFO sightings—totaling 52 in 2022, up from 43 in 2021—has been documented. The teenagers were left puzzled, with Kyle expressing disbelief: “It was completely silent so it couldn’t have been a plane, jet or helicopter. It also wasn’t a drone as it was too big and was too fast. The whole situation felt surreal, like something out of a movie.”</w:t>
      </w:r>
      <w:r/>
    </w:p>
    <w:p>
      <w:r/>
      <w:r>
        <w:t>The object’s rapid movement and silent nature are reminiscent of another sighting recorded in 2019, where an amateur astronomer observed a greyish-green globe moving erratically over Edinburgh for several hours. This account adds to a growing anthology of mysterious aerial phenomena reported in the region.</w:t>
      </w:r>
      <w:r/>
    </w:p>
    <w:p>
      <w:r/>
      <w:r>
        <w:t>In the past, other residents have reported similar strange sightings. For instance, in January 2025, NLP practitioner Lewis Thornhill captured images of a long, silver object moving towards Fife, prompting further intrigue when a helicopter was seen in the vicinity, possibly investigating the sighting. Additionally, a woman from Dunfermline recently observed an orange orb-like object above Arthur's Seat, which was dismissed by some as merely a fire. Such experiences highlight a mix of intrigue and scepticism surrounding these phenomena.</w:t>
      </w:r>
      <w:r/>
    </w:p>
    <w:p>
      <w:r/>
      <w:r>
        <w:t>Despite extensive personal research, Kyle and his friends could not find any explanations for what they witnessed, landing on the notion of possible extraterrestrial activity. This belief echoes a broader pattern of thought regarding unidentified aerial phenomena, as many are drawn to consider notions of the unexplained when confronted with sightings that defy conventional explanations.</w:t>
      </w:r>
      <w:r/>
    </w:p>
    <w:p>
      <w:r/>
      <w:r>
        <w:t xml:space="preserve">As curiosity about such sightings continues, the Edinburgh area remains a focal point for enthusiasts and sceptics alike. The interplay between tangible reported phenomena and the ethereal excitement of possible alien visitation adds to the enchantment surrounding these incidents. As Kyle put it, “I am not the type of person that believes in conspiracies but that was something different.” </w:t>
      </w:r>
      <w:r/>
    </w:p>
    <w:p>
      <w:r/>
      <w:r>
        <w:t>The object has not been identified, but the excitement it generated underscores the ongoing fascination with UFOs not just as objects of fear or awe, but as symbols of human curiosity and the unexplained mysteries of the universe.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https://www.dailyrecord.co.uk/news/scottish-news/ufo-spotted-sky-above-edinburgh-35356735</w:t>
        </w:r>
      </w:hyperlink>
      <w:r>
        <w:t xml:space="preserve"> - Please view link - unable to able to access data</w:t>
      </w:r>
      <w:r/>
    </w:p>
    <w:p>
      <w:pPr>
        <w:pStyle w:val="ListNumber"/>
        <w:spacing w:line="240" w:lineRule="auto"/>
        <w:ind w:left="720"/>
      </w:pPr>
      <w:r/>
      <w:hyperlink r:id="rId13">
        <w:r>
          <w:rPr>
            <w:color w:val="0000EE"/>
            <w:u w:val="single"/>
          </w:rPr>
          <w:t>https://www.edinburghnews.scotsman.com/community/edinburgh-nlp-expert-captures-ufo-sighting-near-st-marys-cathedral-4966989</w:t>
        </w:r>
      </w:hyperlink>
      <w:r>
        <w:t xml:space="preserve"> - In January 2025, Edinburgh NLP practitioner Lewis Thornhill captured photos of a metallic object moving through the sky near St. Mary's Catholic Cathedral. He described the object as long and silver, heading towards Fife. Shortly after, a helicopter flew over Calton Hill, possibly in pursuit. Thornhill expressed awe at the sighting, likening it to a scene from a Hollywood film. (</w:t>
      </w:r>
      <w:hyperlink r:id="rId16">
        <w:r>
          <w:rPr>
            <w:color w:val="0000EE"/>
            <w:u w:val="single"/>
          </w:rPr>
          <w:t>edinburghnews.scotsman.com</w:t>
        </w:r>
      </w:hyperlink>
      <w:r>
        <w:t>)</w:t>
      </w:r>
      <w:r/>
    </w:p>
    <w:p>
      <w:pPr>
        <w:pStyle w:val="ListNumber"/>
        <w:spacing w:line="240" w:lineRule="auto"/>
        <w:ind w:left="720"/>
      </w:pPr>
      <w:r/>
      <w:hyperlink r:id="rId11">
        <w:r>
          <w:rPr>
            <w:color w:val="0000EE"/>
            <w:u w:val="single"/>
          </w:rPr>
          <w:t>https://www.edinburghlive.co.uk/news/edinburgh-news/astonished-woman-catches-moment-ufo-26663012</w:t>
        </w:r>
      </w:hyperlink>
      <w:r>
        <w:t xml:space="preserve"> - In March 2023, Melissa McManus from Dunfermline captured photos of an orange orb-like object above Arthur's Seat in Edinburgh. She observed the light for about an hour and dismissed it as a fire, noting it wasn't present an hour later. Her husband was sceptical, attributing it to a fire in the capital. (</w:t>
      </w:r>
      <w:hyperlink r:id="rId17">
        <w:r>
          <w:rPr>
            <w:color w:val="0000EE"/>
            <w:u w:val="single"/>
          </w:rPr>
          <w:t>edinburghlive.co.uk</w:t>
        </w:r>
      </w:hyperlink>
      <w:r>
        <w:t>)</w:t>
      </w:r>
      <w:r/>
    </w:p>
    <w:p>
      <w:pPr>
        <w:pStyle w:val="ListNumber"/>
        <w:spacing w:line="240" w:lineRule="auto"/>
        <w:ind w:left="720"/>
      </w:pPr>
      <w:r/>
      <w:hyperlink r:id="rId14">
        <w:r>
          <w:rPr>
            <w:color w:val="0000EE"/>
            <w:u w:val="single"/>
          </w:rPr>
          <w:t>https://www.dailyrecord.co.uk/news/scottish-news/scots-woman-believes-captured-footage-28832124</w:t>
        </w:r>
      </w:hyperlink>
      <w:r>
        <w:t xml:space="preserve"> - In December 2022, Melanie Gorrian filmed a small light hovering in the sky above Edinburgh's Saughton area. She observed the object for six minutes while walking to the shops with her sister. The footage showed a small light in the distance, and Gorrian described the encounter as unusual. (</w:t>
      </w:r>
      <w:hyperlink r:id="rId18">
        <w:r>
          <w:rPr>
            <w:color w:val="0000EE"/>
            <w:u w:val="single"/>
          </w:rPr>
          <w:t>dailyrecord.co.uk</w:t>
        </w:r>
      </w:hyperlink>
      <w:r>
        <w:t>)</w:t>
      </w:r>
      <w:r/>
    </w:p>
    <w:p>
      <w:pPr>
        <w:pStyle w:val="ListNumber"/>
        <w:spacing w:line="240" w:lineRule="auto"/>
        <w:ind w:left="720"/>
      </w:pPr>
      <w:r/>
      <w:hyperlink r:id="rId10">
        <w:r>
          <w:rPr>
            <w:color w:val="0000EE"/>
            <w:u w:val="single"/>
          </w:rPr>
          <w:t>https://www.edinburghlive.co.uk/news/edinburgh-news/edinburgh-residents-see-record-breaking-26297918</w:t>
        </w:r>
      </w:hyperlink>
      <w:r>
        <w:t xml:space="preserve"> - In 2022, Edinburgh recorded seven UFO sightings, contributing to a total of 52 across Scotland, up from 43 in 2021. The increase in reports highlights the growing interest and occurrences of unexplained aerial phenomena in the region. (</w:t>
      </w:r>
      <w:hyperlink r:id="rId19">
        <w:r>
          <w:rPr>
            <w:color w:val="0000EE"/>
            <w:u w:val="single"/>
          </w:rPr>
          <w:t>edinburghlive.co.uk</w:t>
        </w:r>
      </w:hyperlink>
      <w:r>
        <w:t>)</w:t>
      </w:r>
      <w:r/>
    </w:p>
    <w:p>
      <w:pPr>
        <w:pStyle w:val="ListNumber"/>
        <w:spacing w:line="240" w:lineRule="auto"/>
        <w:ind w:left="720"/>
      </w:pPr>
      <w:r/>
      <w:hyperlink r:id="rId12">
        <w:r>
          <w:rPr>
            <w:color w:val="0000EE"/>
            <w:u w:val="single"/>
          </w:rPr>
          <w:t>https://www.edinburghnews.scotsman.com/whats-on/arts-and-entertainment/man-spots-luminous-ufo-moving-erratically-over-edinburgh-for-hours-544119</w:t>
        </w:r>
      </w:hyperlink>
      <w:r>
        <w:t xml:space="preserve"> - In July 2019, an amateur astronomer observed a faintly luminous, greyish-green globe moving erratically in the sky above Edinburgh for about four hours. The object was visible between 1am and 5am, heading east towards the sea. The observer noted its unusual movement and appearance through a telescope. (</w:t>
      </w:r>
      <w:hyperlink r:id="rId20">
        <w:r>
          <w:rPr>
            <w:color w:val="0000EE"/>
            <w:u w:val="single"/>
          </w:rPr>
          <w:t>edinburghnews.scotsman.com</w:t>
        </w:r>
      </w:hyperlink>
      <w:r>
        <w:t>)</w:t>
      </w:r>
      <w:r/>
    </w:p>
    <w:p>
      <w:pPr>
        <w:pStyle w:val="ListNumber"/>
        <w:spacing w:line="240" w:lineRule="auto"/>
        <w:ind w:left="720"/>
      </w:pPr>
      <w:r/>
      <w:hyperlink r:id="rId21">
        <w:r>
          <w:rPr>
            <w:color w:val="0000EE"/>
            <w:u w:val="single"/>
          </w:rPr>
          <w:t>https://www.bbc.co.uk/news/articles/c74mmd7m0r9o</w:t>
        </w:r>
      </w:hyperlink>
      <w:r>
        <w:t xml:space="preserve"> - In January 2025, BBC Weather Watchers reported red skies and unusual cloud formations, including lenticular clouds resembling UFOs, across Scotland. These clouds formed due to stable air and winds blowing across hills and mountains, creating saucer-like shapes. Locations such as Penicuik in Midlothian and Stirling observed these phenomena. (</w:t>
      </w:r>
      <w:hyperlink r:id="rId22">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ufo-spotted-sky-above-edinburgh-35356735" TargetMode="External"/><Relationship Id="rId10" Type="http://schemas.openxmlformats.org/officeDocument/2006/relationships/hyperlink" Target="https://www.edinburghlive.co.uk/news/edinburgh-news/edinburgh-residents-see-record-breaking-26297918" TargetMode="External"/><Relationship Id="rId11" Type="http://schemas.openxmlformats.org/officeDocument/2006/relationships/hyperlink" Target="https://www.edinburghlive.co.uk/news/edinburgh-news/astonished-woman-catches-moment-ufo-26663012" TargetMode="External"/><Relationship Id="rId12" Type="http://schemas.openxmlformats.org/officeDocument/2006/relationships/hyperlink" Target="https://www.edinburghnews.scotsman.com/whats-on/arts-and-entertainment/man-spots-luminous-ufo-moving-erratically-over-edinburgh-for-hours-544119" TargetMode="External"/><Relationship Id="rId13" Type="http://schemas.openxmlformats.org/officeDocument/2006/relationships/hyperlink" Target="https://www.edinburghnews.scotsman.com/community/edinburgh-nlp-expert-captures-ufo-sighting-near-st-marys-cathedral-4966989" TargetMode="External"/><Relationship Id="rId14" Type="http://schemas.openxmlformats.org/officeDocument/2006/relationships/hyperlink" Target="https://www.dailyrecord.co.uk/news/scottish-news/scots-woman-believes-captured-footage-28832124" TargetMode="External"/><Relationship Id="rId15" Type="http://schemas.openxmlformats.org/officeDocument/2006/relationships/hyperlink" Target="https://www.noahwire.com" TargetMode="External"/><Relationship Id="rId16" Type="http://schemas.openxmlformats.org/officeDocument/2006/relationships/hyperlink" Target="https://www.edinburghnews.scotsman.com/community/edinburgh-nlp-expert-captures-ufo-sighting-near-st-marys-cathedral-4966989?utm_source=openai" TargetMode="External"/><Relationship Id="rId17" Type="http://schemas.openxmlformats.org/officeDocument/2006/relationships/hyperlink" Target="https://www.edinburghlive.co.uk/news/edinburgh-news/astonished-woman-catches-moment-ufo-26663012?utm_source=openai" TargetMode="External"/><Relationship Id="rId18" Type="http://schemas.openxmlformats.org/officeDocument/2006/relationships/hyperlink" Target="https://www.dailyrecord.co.uk/news/scottish-news/scots-woman-believes-captured-footage-28832124?utm_source=openai" TargetMode="External"/><Relationship Id="rId19" Type="http://schemas.openxmlformats.org/officeDocument/2006/relationships/hyperlink" Target="https://www.edinburghlive.co.uk/news/edinburgh-news/edinburgh-residents-see-record-breaking-26297918?utm_source=openai" TargetMode="External"/><Relationship Id="rId20" Type="http://schemas.openxmlformats.org/officeDocument/2006/relationships/hyperlink" Target="https://www.edinburghnews.scotsman.com/whats-on/arts-and-entertainment/man-spots-luminous-ufo-moving-erratically-over-edinburgh-for-hours-544119?utm_source=openai" TargetMode="External"/><Relationship Id="rId21" Type="http://schemas.openxmlformats.org/officeDocument/2006/relationships/hyperlink" Target="https://www.bbc.co.uk/news/articles/c74mmd7m0r9o" TargetMode="External"/><Relationship Id="rId22" Type="http://schemas.openxmlformats.org/officeDocument/2006/relationships/hyperlink" Target="https://www.bbc.co.uk/news/articles/c74mmd7m0r9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