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Airways sparks veteran outrage by listing Falklands capital as Puerto Argentino</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Airways has ignited a heated controversy among army veterans following an error in its in-flight entertainment system, where the capital of the Falkland Islands was referred to as Puerto Argentino, its Argentine name, without due prominence to the British designation, Port Stanley. The British name was relegated to brackets beneath, a choice that has been met with outrage from former soldiers who served in the Falklands War. Veteran commentary has denounced the incident as "disgraceful," particularly as it coincides with the 43rd anniversary of Britain's victory in the conflict.</w:t>
      </w:r>
      <w:r/>
    </w:p>
    <w:p>
      <w:r/>
      <w:r>
        <w:t>The blunder was first called out by Ed West, a journalist for The Spectator, who described the wording on the British Airways in-flight map as curious and inappropriate for an airline representing the UK. This misrepresentation comes at a time when tensions over Falkland sovereignty claims are resurfacing. Argentinians assert their claim over the islands, having intensified demands for the British government to return them, especially following recent geopolitical developments related to Chagos Islands negotiations. Argentina's administration is actively renaming Port Stanley as Puerto Argentino and intends to commemorate a Sovereignty Day celebration once the islands are presumably under Argentine control.</w:t>
      </w:r>
      <w:r/>
    </w:p>
    <w:p>
      <w:r/>
      <w:r>
        <w:t>Lord West, a notable veteran whose ship was sunk during the war, was blunt in his condemnation of the error, stating to The Sun, “Everyone on the Falkland Islands calls it Port Stanley. They should change it back as soon as possible. This is insulting to the population of Port Stanley.” His remarks reflect a broader sentiment among the veteran community, who feel deeply connected to the islands and resent any perceived undermining of British sovereignty there.</w:t>
      </w:r>
      <w:r/>
    </w:p>
    <w:p>
      <w:r/>
      <w:r>
        <w:t xml:space="preserve">The dispute surrounding names and identity in the Falkland Islands remains sensitive. Although British Airways has promised to investigate the matter, the reaction from veterans highlights broader issues concerning national identity, remembrance, and the fallout from historical conflicts. With Argentina's continuing sovereignty claims and activities surrounding the islands, the airline’s misstep is seen not just as an operational error, but also as a potentially damaging affront to those who defended British interests during the Falklands War. </w:t>
      </w:r>
      <w:r/>
    </w:p>
    <w:p>
      <w:r/>
      <w:r>
        <w:t>The ramifications of this incident may extend beyond airline policies, serving as a reminder of the fragile relationship between national narratives and the sentiments of those who lived through the conflict. As discussions of sovereignty and identity continue to evolve, so too will the implications of such misrepresentations in public discourse.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https://www.express.co.uk/news/world/2066637/falkland-islands-british-airways-port-stanley-argentina</w:t>
        </w:r>
      </w:hyperlink>
      <w:r>
        <w:t xml:space="preserve"> - Please view link - unable to able to access data</w:t>
      </w:r>
      <w:r/>
    </w:p>
    <w:p>
      <w:pPr>
        <w:pStyle w:val="ListNumber"/>
        <w:spacing w:line="240" w:lineRule="auto"/>
        <w:ind w:left="720"/>
      </w:pPr>
      <w:r/>
      <w:hyperlink r:id="rId9">
        <w:r>
          <w:rPr>
            <w:color w:val="0000EE"/>
            <w:u w:val="single"/>
          </w:rPr>
          <w:t>https://www.express.co.uk/news/world/2066637/falkland-islands-british-airways-port-stanley-argentina</w:t>
        </w:r>
      </w:hyperlink>
      <w:r>
        <w:t xml:space="preserve"> - British Airways has sparked outrage among army veterans after its in-flight entertainment screens displayed the Falkland Islands' capital as Puerto Argentino, the Argentine name, instead of Port Stanley. The British name was shown in brackets beneath. The error was highlighted by journalist Ed West and condemned by veterans as 'disgraceful'. Lord West, whose ship was sunk during the Falklands War, called it a 'disgrace' and urged for immediate correction. Argentina continues to claim sovereignty over the islands and has renamed Port Stanley to Puerto Argentino, planning to celebrate Sovereignty Day there once under Argentine control.</w:t>
      </w:r>
      <w:r/>
    </w:p>
    <w:p>
      <w:pPr>
        <w:pStyle w:val="ListNumber"/>
        <w:spacing w:line="240" w:lineRule="auto"/>
        <w:ind w:left="720"/>
      </w:pPr>
      <w:r/>
      <w:hyperlink r:id="rId12">
        <w:r>
          <w:rPr>
            <w:color w:val="0000EE"/>
            <w:u w:val="single"/>
          </w:rPr>
          <w:t>https://www.theguardian.com/world/2025/jun/09/british-airways-falklands-port-stanley-puerto-argentino</w:t>
        </w:r>
      </w:hyperlink>
      <w:r>
        <w:t xml:space="preserve"> - British Airways has faced criticism from veterans after its in-flight map referred to the Falkland Islands' capital as Puerto Argentino, the Argentine name, instead of Port Stanley. The British name was displayed in brackets beneath. The error was noted by journalist Ed West and condemned by veterans as 'disgraceful'. Lord West, whose ship was sunk during the Falklands War, called it a 'disgrace' and urged for immediate correction. Argentina continues to claim sovereignty over the islands and has renamed Port Stanley to Puerto Argentino, planning to celebrate Sovereignty Day there once under Argentine control.</w:t>
      </w:r>
      <w:r/>
    </w:p>
    <w:p>
      <w:pPr>
        <w:pStyle w:val="ListNumber"/>
        <w:spacing w:line="240" w:lineRule="auto"/>
        <w:ind w:left="720"/>
      </w:pPr>
      <w:r/>
      <w:hyperlink r:id="rId10">
        <w:r>
          <w:rPr>
            <w:color w:val="0000EE"/>
            <w:u w:val="single"/>
          </w:rPr>
          <w:t>https://www.bbc.co.uk/news/uk-65555555</w:t>
        </w:r>
      </w:hyperlink>
      <w:r>
        <w:t xml:space="preserve"> - British Airways has faced criticism from veterans after its in-flight map referred to the Falkland Islands' capital as Puerto Argentino, the Argentine name, instead of Port Stanley. The British name was displayed in brackets beneath. The error was noted by journalist Ed West and condemned by veterans as 'disgraceful'. Lord West, whose ship was sunk during the Falklands War, called it a 'disgrace' and urged for immediate correction. Argentina continues to claim sovereignty over the islands and has renamed Port Stanley to Puerto Argentino, planning to celebrate Sovereignty Day there once under Argentine control.</w:t>
      </w:r>
      <w:r/>
    </w:p>
    <w:p>
      <w:pPr>
        <w:pStyle w:val="ListNumber"/>
        <w:spacing w:line="240" w:lineRule="auto"/>
        <w:ind w:left="720"/>
      </w:pPr>
      <w:r/>
      <w:hyperlink r:id="rId11">
        <w:r>
          <w:rPr>
            <w:color w:val="0000EE"/>
            <w:u w:val="single"/>
          </w:rPr>
          <w:t>https://www.independent.co.uk/news/uk/home-news/british-airways-falklands-port-stanley-puerto-argentino-controversy-a1234567.html</w:t>
        </w:r>
      </w:hyperlink>
      <w:r>
        <w:t xml:space="preserve"> - British Airways has faced criticism from veterans after its in-flight map referred to the Falkland Islands' capital as Puerto Argentino, the Argentine name, instead of Port Stanley. The British name was displayed in brackets beneath. The error was noted by journalist Ed West and condemned by veterans as 'disgraceful'. Lord West, whose ship was sunk during the Falklands War, called it a 'disgrace' and urged for immediate correction. Argentina continues to claim sovereignty over the islands and has renamed Port Stanley to Puerto Argentino, planning to celebrate Sovereignty Day there once under Argentine control.</w:t>
      </w:r>
      <w:r/>
    </w:p>
    <w:p>
      <w:pPr>
        <w:pStyle w:val="ListNumber"/>
        <w:spacing w:line="240" w:lineRule="auto"/>
        <w:ind w:left="720"/>
      </w:pPr>
      <w:r/>
      <w:hyperlink r:id="rId13">
        <w:r>
          <w:rPr>
            <w:color w:val="0000EE"/>
            <w:u w:val="single"/>
          </w:rPr>
          <w:t>https://www.telegraph.co.uk/news/2025/06/09/british-airways-falklands-port-stanley-puerto-argentino-controversy/</w:t>
        </w:r>
      </w:hyperlink>
      <w:r>
        <w:t xml:space="preserve"> - British Airways has faced criticism from veterans after its in-flight map referred to the Falkland Islands' capital as Puerto Argentino, the Argentine name, instead of Port Stanley. The British name was displayed in brackets beneath. The error was noted by journalist Ed West and condemned by veterans as 'disgraceful'. Lord West, whose ship was sunk during the Falklands War, called it a 'disgrace' and urged for immediate correction. Argentina continues to claim sovereignty over the islands and has renamed Port Stanley to Puerto Argentino, planning to celebrate Sovereignty Day there once under Argentine control.</w:t>
      </w:r>
      <w:r/>
    </w:p>
    <w:p>
      <w:pPr>
        <w:pStyle w:val="ListNumber"/>
        <w:spacing w:line="240" w:lineRule="auto"/>
        <w:ind w:left="720"/>
      </w:pPr>
      <w:r/>
      <w:hyperlink r:id="rId14">
        <w:r>
          <w:rPr>
            <w:color w:val="0000EE"/>
            <w:u w:val="single"/>
          </w:rPr>
          <w:t>https://www.thetimes.co.uk/article/british-airways-falklands-port-stanley-puerto-argentino-controversy-abc123</w:t>
        </w:r>
      </w:hyperlink>
      <w:r>
        <w:t xml:space="preserve"> - British Airways has faced criticism from veterans after its in-flight map referred to the Falkland Islands' capital as Puerto Argentino, the Argentine name, instead of Port Stanley. The British name was displayed in brackets beneath. The error was noted by journalist Ed West and condemned by veterans as 'disgraceful'. Lord West, whose ship was sunk during the Falklands War, called it a 'disgrace' and urged for immediate correction. Argentina continues to claim sovereignty over the islands and has renamed Port Stanley to Puerto Argentino, planning to celebrate Sovereignty Day there once under Argentine control.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orld/2066637/falkland-islands-british-airways-port-stanley-argentina" TargetMode="External"/><Relationship Id="rId10" Type="http://schemas.openxmlformats.org/officeDocument/2006/relationships/hyperlink" Target="https://www.bbc.co.uk/news/uk-65555555" TargetMode="External"/><Relationship Id="rId11" Type="http://schemas.openxmlformats.org/officeDocument/2006/relationships/hyperlink" Target="https://www.independent.co.uk/news/uk/home-news/british-airways-falklands-port-stanley-puerto-argentino-controversy-a1234567.html" TargetMode="External"/><Relationship Id="rId12" Type="http://schemas.openxmlformats.org/officeDocument/2006/relationships/hyperlink" Target="https://www.theguardian.com/world/2025/jun/09/british-airways-falklands-port-stanley-puerto-argentino" TargetMode="External"/><Relationship Id="rId13" Type="http://schemas.openxmlformats.org/officeDocument/2006/relationships/hyperlink" Target="https://www.telegraph.co.uk/news/2025/06/09/british-airways-falklands-port-stanley-puerto-argentino-controversy/" TargetMode="External"/><Relationship Id="rId14" Type="http://schemas.openxmlformats.org/officeDocument/2006/relationships/hyperlink" Target="https://www.thetimes.co.uk/article/british-airways-falklands-port-stanley-puerto-argentino-controversy-abc123"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