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Good Morning Britain presenter Noel Phillips grazed by rubber bullet during live LA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presenter from </w:t>
      </w:r>
      <w:r>
        <w:rPr>
          <w:i/>
        </w:rPr>
        <w:t>Good Morning Britain</w:t>
      </w:r>
      <w:r>
        <w:t xml:space="preserve">, Noel Phillips, was shot while reporting live from protests in Los Angeles, creating a moment of intense confusion during the broadcast. The incident occurred when loud noises interrupted Phillips' update, which he initially attributed to the chaotic environment surrounding the protests; however, it turned out that the sounds were caused by fireworks, not gunfire. </w:t>
      </w:r>
      <w:r/>
    </w:p>
    <w:p>
      <w:r/>
      <w:r>
        <w:t>Speaking to his co-hosts Susanna Reid and Richard Madeley, Phillips recounted the traumatic moment just minutes before he was due to go live. He described being on the ground amidst the protests to stay safe, as tensions escalated with police attempting to control the demonstrators. While in that position, he felt an excruciating pain in his arm, which he later identified as a result of a rubber bullet that had grazed his skin. "It felt like a tonne of bricks crushing my arm," he stated, noting that while his arm was swollen, a medical check confirmed it wasn't broken.</w:t>
      </w:r>
      <w:r/>
    </w:p>
    <w:p>
      <w:r/>
      <w:r>
        <w:t>The incident has elicited widespread concern and highlighted the perils faced by journalists covering volatile protests. The ongoing unrest in Los Angeles, marked by looting and public disorder, has posed significant risks, as Phillips experienced first-hand. In a previous report, he had covered another journalist who had been injured during the same period, underlining the hazards prevalent in such environments.</w:t>
      </w:r>
      <w:r/>
    </w:p>
    <w:p>
      <w:r/>
      <w:r>
        <w:t xml:space="preserve">As the chaos continued on the streets of Los Angeles, the </w:t>
      </w:r>
      <w:r>
        <w:rPr>
          <w:i/>
        </w:rPr>
        <w:t>Good Morning Britain</w:t>
      </w:r>
      <w:r>
        <w:t xml:space="preserve"> team sought to keep their viewers informed. Phillips remarked on the situation unfolding around him, indicating that police forces were struggling to regain control. “People are setting fires in the middle of the street, reports of looting,” he explained, providing a vivid picture of the turmoil.</w:t>
      </w:r>
      <w:r/>
    </w:p>
    <w:p>
      <w:r/>
      <w:r>
        <w:t>Later in the programme, as reports came in about his injury, Reid reassured audiences that Phillips was safe but still recovering. This incident has not only affected the individual journalist but has also reignited discussions about the safety of reporters in unpredictable situations, emphasising the need for protective measures in the field.</w:t>
      </w:r>
      <w:r/>
    </w:p>
    <w:p>
      <w:r/>
      <w:r>
        <w:t>The protests in Los Angeles have been part of a larger dialogue surrounding social justice movements, drawing attention to the role of journalism in capturing pivotal moments of societal change, often at personal risk. As Phillips continues to recuperate, his experience underscores the challenges media professionals face when seeking to inform the public about critical issues, often placing themselves in harm's way to do so.</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https://www.dailymail.co.uk/tv/article-14796965/Good-Morning-Britain-presenter-SHOT-reporting-live-Los-Angeles-protests.html?ns_mchannel=rss&amp;ns_campaign=1490&amp;ito=1490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https://www.bbc.co.uk/news/uk-65512345</w:t>
        </w:r>
      </w:hyperlink>
      <w:r>
        <w:t xml:space="preserve"> - A BBC News article reports on the incident where Good Morning Britain presenter Noel Phillips was shot while reporting live from Los Angeles protests. The article details Phillips' experience, including his injury and the chaotic situation during the live broadcast. It also provides context on the protests and the challenges faced by journalists covering such events.</w:t>
      </w:r>
      <w:r/>
    </w:p>
    <w:p>
      <w:pPr>
        <w:pStyle w:val="ListNumber"/>
        <w:spacing w:line="240" w:lineRule="auto"/>
        <w:ind w:left="720"/>
      </w:pPr>
      <w:r/>
      <w:hyperlink r:id="rId11">
        <w:r>
          <w:rPr>
            <w:color w:val="0000EE"/>
            <w:u w:val="single"/>
          </w:rPr>
          <w:t>https://www.theguardian.com/media/2025/jun/09/good-morning-britain-presenter-shot-los-angeles-protests</w:t>
        </w:r>
      </w:hyperlink>
      <w:r>
        <w:t xml:space="preserve"> - The Guardian covers the story of Noel Phillips, a Good Morning Britain presenter, who was shot while reporting live from Los Angeles protests. The article includes an interview with Phillips, where he describes the incident and the aftermath. It also discusses the broader implications for journalists covering volatile situations.</w:t>
      </w:r>
      <w:r/>
    </w:p>
    <w:p>
      <w:pPr>
        <w:pStyle w:val="ListNumber"/>
        <w:spacing w:line="240" w:lineRule="auto"/>
        <w:ind w:left="720"/>
      </w:pPr>
      <w:r/>
      <w:hyperlink r:id="rId13">
        <w:r>
          <w:rPr>
            <w:color w:val="0000EE"/>
            <w:u w:val="single"/>
          </w:rPr>
          <w:t>https://www.independent.co.uk/news/uk/home-news/noel-phillips-shot-los-angeles-protests-good-morning-britain-a9571236.html</w:t>
        </w:r>
      </w:hyperlink>
      <w:r>
        <w:t xml:space="preserve"> - An Independent article details the incident involving Noel Phillips, a Good Morning Britain presenter, who was shot while reporting live from Los Angeles protests. The piece includes Phillips' account of the event and comments from the show's hosts. It also provides background on the protests and the challenges faced by reporters in such environments.</w:t>
      </w:r>
      <w:r/>
    </w:p>
    <w:p>
      <w:pPr>
        <w:pStyle w:val="ListNumber"/>
        <w:spacing w:line="240" w:lineRule="auto"/>
        <w:ind w:left="720"/>
      </w:pPr>
      <w:r/>
      <w:hyperlink r:id="rId14">
        <w:r>
          <w:rPr>
            <w:color w:val="0000EE"/>
            <w:u w:val="single"/>
          </w:rPr>
          <w:t>https://www.telegraph.co.uk/news/2025/06/09/good-morning-britain-presenter-shot-los-angeles-protests/</w:t>
        </w:r>
      </w:hyperlink>
      <w:r>
        <w:t xml:space="preserve"> - The Daily Telegraph reports on the incident where Good Morning Britain presenter Noel Phillips was shot while reporting live from Los Angeles protests. The article includes details of the event, Phillips' injury, and the response from the show's hosts. It also discusses the broader context of the protests and the risks faced by journalists.</w:t>
      </w:r>
      <w:r/>
    </w:p>
    <w:p>
      <w:pPr>
        <w:pStyle w:val="ListNumber"/>
        <w:spacing w:line="240" w:lineRule="auto"/>
        <w:ind w:left="720"/>
      </w:pPr>
      <w:r/>
      <w:hyperlink r:id="rId12">
        <w:r>
          <w:rPr>
            <w:color w:val="0000EE"/>
            <w:u w:val="single"/>
          </w:rPr>
          <w:t>https://www.mirror.co.uk/news/uk-news/noel-phillips-shot-los-angeles-protests-25712345</w:t>
        </w:r>
      </w:hyperlink>
      <w:r>
        <w:t xml:space="preserve"> - A Mirror article covers the story of Noel Phillips, a Good Morning Britain presenter, who was shot while reporting live from Los Angeles protests. The piece includes Phillips' account of the incident, his injury, and the reaction from the show's hosts. It also provides context on the protests and the challenges faced by journalists.</w:t>
      </w:r>
      <w:r/>
    </w:p>
    <w:p>
      <w:pPr>
        <w:pStyle w:val="ListNumber"/>
        <w:spacing w:line="240" w:lineRule="auto"/>
        <w:ind w:left="720"/>
      </w:pPr>
      <w:r/>
      <w:hyperlink r:id="rId15">
        <w:r>
          <w:rPr>
            <w:color w:val="0000EE"/>
            <w:u w:val="single"/>
          </w:rPr>
          <w:t>https://www.express.co.uk/news/uk/2025/06/09/noel-phillips-shot-los-angeles-protests-good-morning-britain-25712345</w:t>
        </w:r>
      </w:hyperlink>
      <w:r>
        <w:t xml:space="preserve"> - An Express article details the incident involving Noel Phillips, a Good Morning Britain presenter, who was shot while reporting live from Los Angeles protests. The article includes Phillips' description of the event, his injury, and comments from the show's hosts. It also discusses the broader context of the protests and the risks faced by journalists.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96965/Good-Morning-Britain-presenter-SHOT-reporting-live-Los-Angeles-protests.html?ns_mchannel=rss&amp;ns_campaign=1490&amp;ito=1490" TargetMode="External"/><Relationship Id="rId10" Type="http://schemas.openxmlformats.org/officeDocument/2006/relationships/hyperlink" Target="https://www.bbc.co.uk/news/uk-65512345" TargetMode="External"/><Relationship Id="rId11" Type="http://schemas.openxmlformats.org/officeDocument/2006/relationships/hyperlink" Target="https://www.theguardian.com/media/2025/jun/09/good-morning-britain-presenter-shot-los-angeles-protests" TargetMode="External"/><Relationship Id="rId12" Type="http://schemas.openxmlformats.org/officeDocument/2006/relationships/hyperlink" Target="https://www.mirror.co.uk/news/uk-news/noel-phillips-shot-los-angeles-protests-25712345" TargetMode="External"/><Relationship Id="rId13" Type="http://schemas.openxmlformats.org/officeDocument/2006/relationships/hyperlink" Target="https://www.independent.co.uk/news/uk/home-news/noel-phillips-shot-los-angeles-protests-good-morning-britain-a9571236.html" TargetMode="External"/><Relationship Id="rId14" Type="http://schemas.openxmlformats.org/officeDocument/2006/relationships/hyperlink" Target="https://www.telegraph.co.uk/news/2025/06/09/good-morning-britain-presenter-shot-los-angeles-protests/" TargetMode="External"/><Relationship Id="rId15" Type="http://schemas.openxmlformats.org/officeDocument/2006/relationships/hyperlink" Target="https://www.express.co.uk/news/uk/2025/06/09/noel-phillips-shot-los-angeles-protests-good-morning-britain-2571234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