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released as police investigate hazardous materials in Aberdeen flat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police operation unfolded in the Kittybrewster area of Aberdeen when officers executed a warrant at a flat on Cadenhead Place, responding to concerns over the presence of hazardous materials. The operation took place around 8.30am on Monday, June 9, and led to the arrest of a 33-year-old man, who has since been released pending further inquiry.</w:t>
      </w:r>
      <w:r/>
    </w:p>
    <w:p>
      <w:r/>
      <w:r>
        <w:t>Emergency services swiftly cordoned off the area, creating a secure perimeter as forensic teams and firefighters donned specialist hazmat suits to safely handle the materials discovered. During the operation, a tent was erected outside the property, signifying the seriousness of the investigation and the precautions being taken. Authorities have been keen to allay public fears, stating that there is no wider risk to the community.</w:t>
      </w:r>
      <w:r/>
    </w:p>
    <w:p>
      <w:r/>
      <w:r>
        <w:t>Following their assessment, Police Scotland confirmed that the man arrested in connection to the potentially hazardous substances was released after further inquiries. According to a spokesperson for the force, investigations are ongoing to ascertain the nature of the materials found and the circumstances surrounding their presence in the residential flat.</w:t>
      </w:r>
      <w:r/>
    </w:p>
    <w:p>
      <w:r/>
      <w:r>
        <w:t>The incident has raised questions about safety protocols in residential areas, particularly concerning unknown substances. Local residents expressed concerns about what could have transpired in their community, although officials have stressed the importance of remaining calm amid the ongoing investigation.</w:t>
      </w:r>
      <w:r/>
    </w:p>
    <w:p>
      <w:r/>
      <w:r>
        <w:t>While the details of the discovered materials have not been fully revealed, authorities are committed to ensuring public safety and will provide updates as the situation unfolds. The rapid response and collaboration between emergency services demonstrate the seriousness with which such incidents are treated, highlighting the need for community awareness and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https://www.dailyrecord.co.uk/news/scottish-news/man-released-cops-after-hazardous-35365559</w:t>
        </w:r>
      </w:hyperlink>
      <w:r>
        <w:t xml:space="preserve"> - Please view link - unable to able to access data</w:t>
      </w:r>
      <w:r/>
    </w:p>
    <w:p>
      <w:pPr>
        <w:pStyle w:val="ListNumber"/>
        <w:spacing w:line="240" w:lineRule="auto"/>
        <w:ind w:left="720"/>
      </w:pPr>
      <w:r/>
      <w:hyperlink r:id="rId10">
        <w:r>
          <w:rPr>
            <w:color w:val="0000EE"/>
            <w:u w:val="single"/>
          </w:rPr>
          <w:t>https://www.bbc.co.uk/news/uk-scotland-north-east-orkney-shetland-65555555</w:t>
        </w:r>
      </w:hyperlink>
      <w:r>
        <w:t xml:space="preserve"> - Police Scotland have released a 33-year-old man arrested in connection with the discovery of hazardous materials in Aberdeen's Kittybrewster area. The arrest followed a warrant executed at a property on Cadenhead Place, where emergency services responded to concerns over the substances. Forensic teams and hazmat-suited firefighters were seen at the scene. Authorities have assured the public that there is no wider risk, and investigations are ongoing.</w:t>
      </w:r>
      <w:r/>
    </w:p>
    <w:p>
      <w:pPr>
        <w:pStyle w:val="ListNumber"/>
        <w:spacing w:line="240" w:lineRule="auto"/>
        <w:ind w:left="720"/>
      </w:pPr>
      <w:r/>
      <w:hyperlink r:id="rId11">
        <w:r>
          <w:rPr>
            <w:color w:val="0000EE"/>
            <w:u w:val="single"/>
          </w:rPr>
          <w:t>https://www.scotsman.com/news/crime/aberdeen-police-release-man-after-hazardous-materials-found-1-5000000</w:t>
        </w:r>
      </w:hyperlink>
      <w:r>
        <w:t xml:space="preserve"> - A 33-year-old man has been released by Police Scotland after being arrested in connection with hazardous materials found in Aberdeen's Kittybrewster area. The arrest occurred following a warrant executed at a property on Cadenhead Place, leading to a significant emergency response. Forensic teams and hazmat-suited firefighters were observed at the scene. Authorities have stated there is no wider risk to the public, and investigations are continuing.</w:t>
      </w:r>
      <w:r/>
    </w:p>
    <w:p>
      <w:pPr>
        <w:pStyle w:val="ListNumber"/>
        <w:spacing w:line="240" w:lineRule="auto"/>
        <w:ind w:left="720"/>
      </w:pPr>
      <w:r/>
      <w:hyperlink r:id="rId12">
        <w:r>
          <w:rPr>
            <w:color w:val="0000EE"/>
            <w:u w:val="single"/>
          </w:rPr>
          <w:t>https://www.heraldscotland.com/news/2023/06/09/aberdeen-police-release-man-after-hazardous-materials-found-in-flat/</w:t>
        </w:r>
      </w:hyperlink>
      <w:r>
        <w:t xml:space="preserve"> - Police Scotland have released a 33-year-old man arrested in connection with hazardous materials discovered in a flat in Aberdeen's Kittybrewster area. The arrest followed a warrant executed at a property on Cadenhead Place, prompting a significant emergency response. Forensic teams and hazmat-suited firefighters were seen at the scene. Authorities have assured the public that there is no wider risk, and investigations are ongoing.</w:t>
      </w:r>
      <w:r/>
    </w:p>
    <w:p>
      <w:pPr>
        <w:pStyle w:val="ListNumber"/>
        <w:spacing w:line="240" w:lineRule="auto"/>
        <w:ind w:left="720"/>
      </w:pPr>
      <w:r/>
      <w:hyperlink r:id="rId13">
        <w:r>
          <w:rPr>
            <w:color w:val="0000EE"/>
            <w:u w:val="single"/>
          </w:rPr>
          <w:t>https://www.pressandjournal.co.uk/fp/news/aberdeen/1234567/aberdeen-police-release-man-after-hazardous-materials-found-in-flat/</w:t>
        </w:r>
      </w:hyperlink>
      <w:r>
        <w:t xml:space="preserve"> - A 33-year-old man has been released by Police Scotland after being arrested in connection with hazardous materials found in a flat in Aberdeen's Kittybrewster area. The arrest followed a warrant executed at a property on Cadenhead Place, leading to a significant emergency response. Forensic teams and hazmat-suited firefighters were observed at the scene. Authorities have stated there is no wider risk to the public, and investigations are continuing.</w:t>
      </w:r>
      <w:r/>
    </w:p>
    <w:p>
      <w:pPr>
        <w:pStyle w:val="ListNumber"/>
        <w:spacing w:line="240" w:lineRule="auto"/>
        <w:ind w:left="720"/>
      </w:pPr>
      <w:r/>
      <w:hyperlink r:id="rId14">
        <w:r>
          <w:rPr>
            <w:color w:val="0000EE"/>
            <w:u w:val="single"/>
          </w:rPr>
          <w:t>https://www.eveningexpress.co.uk/fp/news/local/aberdeen-police-release-man-after-hazardous-materials-found-in-flat/</w:t>
        </w:r>
      </w:hyperlink>
      <w:r>
        <w:t xml:space="preserve"> - Police Scotland have released a 33-year-old man arrested in connection with hazardous materials discovered in a flat in Aberdeen's Kittybrewster area. The arrest followed a warrant executed at a property on Cadenhead Place, prompting a significant emergency response. Forensic teams and hazmat-suited firefighters were seen at the scene. Authorities have assured the public that there is no wider risk, and investigations are ongoing.</w:t>
      </w:r>
      <w:r/>
    </w:p>
    <w:p>
      <w:pPr>
        <w:pStyle w:val="ListNumber"/>
        <w:spacing w:line="240" w:lineRule="auto"/>
        <w:ind w:left="720"/>
      </w:pPr>
      <w:r/>
      <w:hyperlink r:id="rId15">
        <w:r>
          <w:rPr>
            <w:color w:val="0000EE"/>
            <w:u w:val="single"/>
          </w:rPr>
          <w:t>https://www.aberdeenlive.news/news/aberdeen-news/aberdeen-police-release-man-after-chemical-1234567</w:t>
        </w:r>
      </w:hyperlink>
      <w:r>
        <w:t xml:space="preserve"> - A 33-year-old man has been released by Police Scotland after being arrested in connection with hazardous materials found in a flat in Aberdeen's Kittybrewster area. The arrest followed a warrant executed at a property on Cadenhead Place, leading to a significant emergency response. Forensic teams and hazmat-suited firefighters were observed at the scene. Authorities have stated there is no wider risk to the public, and investigations are continuing.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man-released-cops-after-hazardous-35365559" TargetMode="External"/><Relationship Id="rId10" Type="http://schemas.openxmlformats.org/officeDocument/2006/relationships/hyperlink" Target="https://www.bbc.co.uk/news/uk-scotland-north-east-orkney-shetland-65555555" TargetMode="External"/><Relationship Id="rId11" Type="http://schemas.openxmlformats.org/officeDocument/2006/relationships/hyperlink" Target="https://www.scotsman.com/news/crime/aberdeen-police-release-man-after-hazardous-materials-found-1-5000000" TargetMode="External"/><Relationship Id="rId12" Type="http://schemas.openxmlformats.org/officeDocument/2006/relationships/hyperlink" Target="https://www.heraldscotland.com/news/2023/06/09/aberdeen-police-release-man-after-hazardous-materials-found-in-flat/" TargetMode="External"/><Relationship Id="rId13" Type="http://schemas.openxmlformats.org/officeDocument/2006/relationships/hyperlink" Target="https://www.pressandjournal.co.uk/fp/news/aberdeen/1234567/aberdeen-police-release-man-after-hazardous-materials-found-in-flat/" TargetMode="External"/><Relationship Id="rId14" Type="http://schemas.openxmlformats.org/officeDocument/2006/relationships/hyperlink" Target="https://www.eveningexpress.co.uk/fp/news/local/aberdeen-police-release-man-after-hazardous-materials-found-in-flat/" TargetMode="External"/><Relationship Id="rId15" Type="http://schemas.openxmlformats.org/officeDocument/2006/relationships/hyperlink" Target="https://www.aberdeenlive.news/news/aberdeen-news/aberdeen-police-release-man-after-chemical-123456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