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Amanda Holden recalls intimate Norwich hen party with no strippers and lifelong local bonds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Amanda Holden's fond affection for Norwich came to light during her recent appearance on the "Cheat: Unfinished Business" podcast, where she reminisced about her hen party held in the city. Known primarily for her television and radio roles, Holden expressed a heartfelt connection to the area, describing it as “the Vegas of England” and noting that what occurs in Norwich stays with its visitors. This sentimental view was underscored by her experiences that unfolded when she received a shoutout from a local radio station during her hen weekend, prompting a wave of nostalgia.</w:t>
      </w:r>
      <w:r/>
    </w:p>
    <w:p>
      <w:r/>
      <w:r>
        <w:t>In 2008, when she was preparing for her marriage to record producer Chris Hughes, Holden hosted her hen do in the picturesque village of Burnham Market, one of Norfolk's most upscale locales. Her guest list featured a number of notable friends, including actresses like Sarah Parish, Angela Griffin, and Lisa Faulkner. Interestingly, she requested a low-key celebration without strippers, wanting a surprise that incorporated her passion for the local area instead. This decision reflects her personal preferences and highlights a more intimate side of these celebratory events, contrasting with the often over-the-top characteristics typically associated with hen parties.</w:t>
      </w:r>
      <w:r/>
    </w:p>
    <w:p>
      <w:r/>
      <w:r>
        <w:t>In addition to her hen party, Holden has maintained a long-standing relationship with Norfolk, often returning to indulge in family holidays. Her fondness for Holkham beach, which she has called her "favourite in the world," signifies her deep-rooted connection to the region. This bond has evidently led her to invest in local property over the years, evidenced by her previous ownership of a cottage in the area—first introduced to her by ex-husband Les Dennis.</w:t>
      </w:r>
      <w:r/>
    </w:p>
    <w:p>
      <w:r/>
      <w:r>
        <w:t>Holden’s lifestyle often points to a balance between celebrity glamour and a genuine connection to her interests and friendships. She and her close-knit circle of friends, including Faulkner and Griffin, regularly enjoy annual retreats that centre around camaraderie, festive celebrations, and shared experiences. These traditions underscore the importance of friendship in her life, further illustrating why she cherishes her moments in Norfolk.</w:t>
      </w:r>
      <w:r/>
    </w:p>
    <w:p>
      <w:r/>
      <w:r>
        <w:t>Overall, Amanda Holden's narratives around her experiences in Norwich contribute not only to her public persona but also invite fans into the more personal facets of her life. Through her stories, she fosters a sense of connection and community, reaffirming that even in the limelight, one can cherish the simple, joyful memories created in cherished locations.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https://www.edp24.co.uk/news/25226437.amanda-holden-shares-story-hen-party-norwich/?ref=rss</w:t>
        </w:r>
      </w:hyperlink>
      <w:r>
        <w:t xml:space="preserve"> - Please view link - unable to able to access data</w:t>
      </w:r>
      <w:r/>
    </w:p>
    <w:p>
      <w:pPr>
        <w:pStyle w:val="ListNumber"/>
        <w:spacing w:line="240" w:lineRule="auto"/>
        <w:ind w:left="720"/>
      </w:pPr>
      <w:r/>
      <w:hyperlink r:id="rId11">
        <w:r>
          <w:rPr>
            <w:color w:val="0000EE"/>
            <w:u w:val="single"/>
          </w:rPr>
          <w:t>https://www.digitalspy.com/showbiz/a136840/holden-imposes-hen-night-stripper-ban/</w:t>
        </w:r>
      </w:hyperlink>
      <w:r>
        <w:t xml:space="preserve"> - In 2008, Amanda Holden, known for her role on 'Britain's Got Talent', planned her hen night in Burnham Market, Norfolk. She expressed a desire for a surprise event, explicitly requesting no strippers. The guest list included celebrities like Sarah Parish, Angela Griffin, and Lisa Faulkner. Holden was set to marry record producer Chris Hughes in December of that year. The article highlights her preferences for the hen night and the notable attendees.</w:t>
      </w:r>
      <w:r/>
    </w:p>
    <w:p>
      <w:pPr>
        <w:pStyle w:val="ListNumber"/>
        <w:spacing w:line="240" w:lineRule="auto"/>
        <w:ind w:left="720"/>
      </w:pPr>
      <w:r/>
      <w:hyperlink r:id="rId12">
        <w:r>
          <w:rPr>
            <w:color w:val="0000EE"/>
            <w:u w:val="single"/>
          </w:rPr>
          <w:t>https://www.hellomagazine.com/brides/2019101479074/lisa-faulkner-hen-party-amanda-holden-tamzin-outhwaite/</w:t>
        </w:r>
      </w:hyperlink>
      <w:r>
        <w:t xml:space="preserve"> - Lisa Faulkner celebrated her hen party ahead of her wedding to MasterChef judge John Torode. The event was attended by close friends, including Amanda Holden, Tamzin Outhwaite, and Angela Griffin. The group enjoyed a night out, followed by a stay in matching pyjamas and 'Lisa's Hen' T-shirts. The article details the festivities and the camaraderie among the friends during the celebration.</w:t>
      </w:r>
      <w:r/>
    </w:p>
    <w:p>
      <w:pPr>
        <w:pStyle w:val="ListNumber"/>
        <w:spacing w:line="240" w:lineRule="auto"/>
        <w:ind w:left="720"/>
      </w:pPr>
      <w:r/>
      <w:hyperlink r:id="rId10">
        <w:r>
          <w:rPr>
            <w:color w:val="0000EE"/>
            <w:u w:val="single"/>
          </w:rPr>
          <w:t>https://www.ok.co.uk/lifestyle/amanda-holden-christmas-annual-trip-28659097</w:t>
        </w:r>
      </w:hyperlink>
      <w:r>
        <w:t xml:space="preserve"> - Amanda Holden and her close friends, including Tamzin Outhwaite, Angela Griffin, and Lisa Faulkner, embarked on their annual Christmas weekend getaway. The trip featured countryside walks, festive meals prepared by a private chef, and quality time spent together. The article provides insights into their traditions and the bond they share during these annual gatherings.</w:t>
      </w:r>
      <w:r/>
    </w:p>
    <w:p>
      <w:pPr>
        <w:pStyle w:val="ListNumber"/>
        <w:spacing w:line="240" w:lineRule="auto"/>
        <w:ind w:left="720"/>
      </w:pPr>
      <w:r/>
      <w:hyperlink r:id="rId13">
        <w:r>
          <w:rPr>
            <w:color w:val="0000EE"/>
            <w:u w:val="single"/>
          </w:rPr>
          <w:t>https://www.sundayworld.com/showbiz/celebrity/amanda-holden-enjoys-wild-birthday-party-including-cake-replica-of-her-boobs/41388089.html</w:t>
        </w:r>
      </w:hyperlink>
      <w:r>
        <w:t xml:space="preserve"> - Amanda Holden celebrated her 51st birthday at London's Isabel Mayfair restaurant. The event was attended by friends like Ashley Roberts, Sian Welby, Kelly Hoppen, and Anna Richardson. A highlight of the celebration was a birthday cake designed to resemble Holden's own breasts. The article describes the festivities and the unique cake that was presented to her.</w:t>
      </w:r>
      <w:r/>
    </w:p>
    <w:p>
      <w:pPr>
        <w:pStyle w:val="ListNumber"/>
        <w:spacing w:line="240" w:lineRule="auto"/>
        <w:ind w:left="720"/>
      </w:pPr>
      <w:r/>
      <w:hyperlink r:id="rId16">
        <w:r>
          <w:rPr>
            <w:color w:val="0000EE"/>
            <w:u w:val="single"/>
          </w:rPr>
          <w:t>https://www.huffingtonpost.co.uk/2015/07/10/amanda-holden-holly-willoughby-itv-summer-party-pictures_n_7769712.html</w:t>
        </w:r>
      </w:hyperlink>
      <w:r>
        <w:t xml:space="preserve"> - In July 2015, Amanda Holden led ITV's annual Summer Garden Party in Notting Hill, London. She was joined by fellow ITV personalities, including Holly Willoughby, Alesha Dixon, and Myleene Klass. The event showcased the network's talent and provided a platform for stars to mingle and celebrate. The article features photos and details from the gathering.</w:t>
      </w:r>
      <w:r/>
    </w:p>
    <w:p>
      <w:pPr>
        <w:pStyle w:val="ListNumber"/>
        <w:spacing w:line="240" w:lineRule="auto"/>
        <w:ind w:left="720"/>
      </w:pPr>
      <w:r/>
      <w:hyperlink r:id="rId14">
        <w:r>
          <w:rPr>
            <w:color w:val="0000EE"/>
            <w:u w:val="single"/>
          </w:rPr>
          <w:t>https://www.inkl.com/news/amanda-holden-goes-wild-on-boozy-weekend-with-pals-tamzin-outhwaite-and-lisa-faulkner</w:t>
        </w:r>
      </w:hyperlink>
      <w:r>
        <w:t xml:space="preserve"> - Amanda Holden enjoyed a festive-themed weekend with friends Tamzin Outhwaite, Lisa Faulkner, Angela Griffin, and Sarah Parrish. The group engaged in activities like wine-fueled dinners, spa treatments, and beach walks in Arundel, West Sussex. The article highlights their adventures and the strong bond among the friends during the getaway.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226437.amanda-holden-shares-story-hen-party-norwich/?ref=rss" TargetMode="External"/><Relationship Id="rId10" Type="http://schemas.openxmlformats.org/officeDocument/2006/relationships/hyperlink" Target="https://www.ok.co.uk/lifestyle/amanda-holden-christmas-annual-trip-28659097" TargetMode="External"/><Relationship Id="rId11" Type="http://schemas.openxmlformats.org/officeDocument/2006/relationships/hyperlink" Target="https://www.digitalspy.com/showbiz/a136840/holden-imposes-hen-night-stripper-ban/" TargetMode="External"/><Relationship Id="rId12" Type="http://schemas.openxmlformats.org/officeDocument/2006/relationships/hyperlink" Target="https://www.hellomagazine.com/brides/2019101479074/lisa-faulkner-hen-party-amanda-holden-tamzin-outhwaite/" TargetMode="External"/><Relationship Id="rId13" Type="http://schemas.openxmlformats.org/officeDocument/2006/relationships/hyperlink" Target="https://www.sundayworld.com/showbiz/celebrity/amanda-holden-enjoys-wild-birthday-party-including-cake-replica-of-her-boobs/41388089.html" TargetMode="External"/><Relationship Id="rId14" Type="http://schemas.openxmlformats.org/officeDocument/2006/relationships/hyperlink" Target="https://www.inkl.com/news/amanda-holden-goes-wild-on-boozy-weekend-with-pals-tamzin-outhwaite-and-lisa-faulkner" TargetMode="External"/><Relationship Id="rId15" Type="http://schemas.openxmlformats.org/officeDocument/2006/relationships/hyperlink" Target="https://www.noahwire.com" TargetMode="External"/><Relationship Id="rId16" Type="http://schemas.openxmlformats.org/officeDocument/2006/relationships/hyperlink" Target="https://www.huffingtonpost.co.uk/2015/07/10/amanda-holden-holly-willoughby-itv-summer-party-pictures_n_776971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