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Groucho’s gastropub in Richhill redefines local dining with inventive, sustainable menu</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Nestled in the picturesque village of Richhill, Groucho’s gastropub is emerging as a favourite among locals and visitors alike, praised for its focus on fresh, nearby ingredients. The establishment epitomises the charm and culinary vibrancy of Northern Ireland's countryside, offering a menu that is both inventive and comforting. As Geoff Frazer noted, it’s a perfect example of how local gastronomic offerings can elevate the dining experience.</w:t>
      </w:r>
      <w:r/>
    </w:p>
    <w:p>
      <w:r/>
      <w:r>
        <w:t>Groucho’s is particularly noted for its oven-roasted salmon topped with a rich miso, honey, and sesame seed glaze, showcasing a creative approach to traditional cooking. Alongside this dish, patrons can enjoy a selection of hearty fare, including chicken Maryland made from locally sourced produce. The emphasis on regional ingredients is a testament to the slow food movement that's gaining momentum across the nation, encouraging diners to appreciate the flavours and nutritional benefits of what’s grown in their own backyards.</w:t>
      </w:r>
      <w:r/>
    </w:p>
    <w:p>
      <w:r/>
      <w:r>
        <w:t>In addition to its impressive food offerings, Groucho’s has garnered admiration for its warm, inviting atmosphere, featuring creaking timbers and rustic décor that enhance the dining experience. Reviewers frequently highlight the generous portion sizes, with desserts like lemon tartlet and pavlova rounding off meals on a delicious note. As one customer noted, the rib-eye dinner is particularly praised for its velvety texture, suggesting that the kitchen excels not just in creativity but also in presentation and execution.</w:t>
      </w:r>
      <w:r/>
    </w:p>
    <w:p>
      <w:r/>
      <w:r>
        <w:t>However, while Groucho’s in Richhill has received accolades, it is worth noting the diverse range of establishments that share its name. For instance, Groucho's Deli in Rock Hill, South Carolina, known for its sumptuous sandwiches and salads, was recently relocated to a more spacious venue, further expanding its appeal. This connection highlights the way the name "Groucho's" resonates across continents, though the culinary expressions in each location remain markedly distinct.</w:t>
      </w:r>
      <w:r/>
    </w:p>
    <w:p>
      <w:r/>
      <w:r>
        <w:t>In terms of operational excellence, Groucho’s in Richhill boasts a solid food hygiene rating, indicative of the establishment's commitment to cleanliness and safety, having last undergone inspection in June 2022. This attention to hygiene complements its focus on quality ingredients, creating a reliable dining option in the area. As the gastropub continues to carve out its niche among the vibrant food scene in Northern Ireland, it’s clear that receivership to local flavours is at the heart of its mission—a reflection of a growing trend towards sustainability and community-centric dining.</w:t>
      </w:r>
      <w:r/>
    </w:p>
    <w:p>
      <w:r/>
      <w:r>
        <w:t>As the culinary landscape evolves, establishments like Groucho’s set a benchmark for local gastronomy, inviting others to explore and celebrate the abundance that their regions have to offer. Whether it’s through their well-curated menu, robust flavours, or welcoming atmosphere, Gruochos is undoubtedly taking local dining to the next level.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https://m.belfasttelegraph.co.uk/sunday-life/restaurant-reviews/restaurant-review-ni-village-gastropub-takes-local-ingredients-to-the-next-level-and-even-has-a-secret-tunnel/a1823388207.html</w:t>
        </w:r>
      </w:hyperlink>
      <w:r>
        <w:t xml:space="preserve"> - Please view link - unable to able to access data</w:t>
      </w:r>
      <w:r/>
    </w:p>
    <w:p>
      <w:pPr>
        <w:pStyle w:val="ListNumber"/>
        <w:spacing w:line="240" w:lineRule="auto"/>
        <w:ind w:left="720"/>
      </w:pPr>
      <w:r/>
      <w:hyperlink r:id="rId10">
        <w:r>
          <w:rPr>
            <w:color w:val="0000EE"/>
            <w:u w:val="single"/>
          </w:rPr>
          <w:t>https://www.belfasttelegraph.co.uk/life/food-drink/restaurant-review-grouchos-armagh/36155696.html</w:t>
        </w:r>
      </w:hyperlink>
      <w:r>
        <w:t xml:space="preserve"> - Groucho's in Richhill is a bar restaurant that blends creaking timbers, warm service, and robust food. The menu features local ingredients, with dishes like chicken Maryland made with local produce. The Sunday specials include rump of lamb with curried pearl barley risotto, roasted pears, and parsnips. The restaurant offers generous portions, with desserts like lemon tartlet and pavlova. Groucho's is known for its predictability and quality, making it a notable dining spot in the Armagh countryside.</w:t>
      </w:r>
      <w:r/>
    </w:p>
    <w:p>
      <w:pPr>
        <w:pStyle w:val="ListNumber"/>
        <w:spacing w:line="240" w:lineRule="auto"/>
        <w:ind w:left="720"/>
      </w:pPr>
      <w:r/>
      <w:hyperlink r:id="rId11">
        <w:r>
          <w:rPr>
            <w:color w:val="0000EE"/>
            <w:u w:val="single"/>
          </w:rPr>
          <w:t>https://www.tripadvisor.co.uk/Restaurant_Review-g186474-d2620514-Reviews-Groucho_s_On_The_Square-Armagh_County_Armagh_Northern_Ireland.html</w:t>
        </w:r>
      </w:hyperlink>
      <w:r>
        <w:t xml:space="preserve"> - Groucho's On The Square in Armagh offers a warm and friendly atmosphere. Customers have praised dishes like the rib-eye dinner for its velvety texture and excellent presentation. The restaurant is known for its generous portions and tasty meals, making it a popular choice for both locals and visitors seeking a satisfying dining experience.</w:t>
      </w:r>
      <w:r/>
    </w:p>
    <w:p>
      <w:pPr>
        <w:pStyle w:val="ListNumber"/>
        <w:spacing w:line="240" w:lineRule="auto"/>
        <w:ind w:left="720"/>
      </w:pPr>
      <w:r/>
      <w:hyperlink r:id="rId13">
        <w:r>
          <w:rPr>
            <w:color w:val="0000EE"/>
            <w:u w:val="single"/>
          </w:rPr>
          <w:t>https://www.foodhygieneratings.org.uk/grouchos-richhill</w:t>
        </w:r>
      </w:hyperlink>
      <w:r>
        <w:t xml:space="preserve"> - Groucho's in Richhill, Armagh, has a food hygiene rating of 0, indicating a high standard of cleanliness and food safety. The establishment is located at 1 The Square, Richhill, Armagh, BT61 9PP, and is classified as a Restaurant/Cafe/Canteen. The last inspection was on 30th June 2022, and the local authority is Armagh City, Banbridge and Craigavon.</w:t>
      </w:r>
      <w:r/>
    </w:p>
    <w:p>
      <w:pPr>
        <w:pStyle w:val="ListNumber"/>
        <w:spacing w:line="240" w:lineRule="auto"/>
        <w:ind w:left="720"/>
      </w:pPr>
      <w:r/>
      <w:hyperlink r:id="rId14">
        <w:r>
          <w:rPr>
            <w:color w:val="0000EE"/>
            <w:u w:val="single"/>
          </w:rPr>
          <w:t>https://www.postandcourier.com/rock-hill/grouchos-gets-a-new-rock-hill-home-five-new-restaurants-stores-opening/article_c1cf403a-2be2-11ee-9f78-afbcb3e2c376.html</w:t>
        </w:r>
      </w:hyperlink>
      <w:r>
        <w:t xml:space="preserve"> - Groucho's Deli, a Columbia-based sandwich chain, relocated to a new location in Rock Hill, South Carolina, in August 2024. The new venue offers better parking and outdoor seating. Founded in 1941, Groucho's has expanded into North Carolina and Georgia, continuing to serve its signature sandwiches and salads to a growing customer base.</w:t>
      </w:r>
      <w:r/>
    </w:p>
    <w:p>
      <w:pPr>
        <w:pStyle w:val="ListNumber"/>
        <w:spacing w:line="240" w:lineRule="auto"/>
        <w:ind w:left="720"/>
      </w:pPr>
      <w:r/>
      <w:hyperlink r:id="rId12">
        <w:r>
          <w:rPr>
            <w:color w:val="0000EE"/>
            <w:u w:val="single"/>
          </w:rPr>
          <w:t>https://www.menupix.com/southcarolina/restaurants/380113281/Grouchos-Deli-Rock-Hill-SC</w:t>
        </w:r>
      </w:hyperlink>
      <w:r>
        <w:t xml:space="preserve"> - Groucho's Deli in Rock Hill, South Carolina, is known for its generous salads, including the 'Bacon Cheddar Salad' and 'My Wife's Salad Bowl.' Customers appreciate the friendly service and welcoming atmosphere. The deli offers a variety of sandwiches and salads, making it a popular choice for both locals and visitors seeking a satisfying meal.</w:t>
      </w:r>
      <w:r/>
    </w:p>
    <w:p>
      <w:pPr>
        <w:pStyle w:val="ListNumber"/>
        <w:spacing w:line="240" w:lineRule="auto"/>
        <w:ind w:left="720"/>
      </w:pPr>
      <w:r/>
      <w:hyperlink r:id="rId16">
        <w:r>
          <w:rPr>
            <w:color w:val="0000EE"/>
            <w:u w:val="single"/>
          </w:rPr>
          <w:t>https://www.restaurantji.com/sc/rock-hill/grouchos-deli-/</w:t>
        </w:r>
      </w:hyperlink>
      <w:r>
        <w:t xml:space="preserve"> - Groucho's Deli in Rock Hill, South Carolina, offers a variety of menu items, including the 'STP Dipper' sandwich and sweet barbecue chips. The restaurant has received positive reviews for its excellent food and service, providing a relaxing dining experience. Customers can enjoy a range of sandwiches and salads in a comfortable setting.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sunday-life/restaurant-reviews/restaurant-review-ni-village-gastropub-takes-local-ingredients-to-the-next-level-and-even-has-a-secret-tunnel/a1823388207.html" TargetMode="External"/><Relationship Id="rId10" Type="http://schemas.openxmlformats.org/officeDocument/2006/relationships/hyperlink" Target="https://www.belfasttelegraph.co.uk/life/food-drink/restaurant-review-grouchos-armagh/36155696.html" TargetMode="External"/><Relationship Id="rId11" Type="http://schemas.openxmlformats.org/officeDocument/2006/relationships/hyperlink" Target="https://www.tripadvisor.co.uk/Restaurant_Review-g186474-d2620514-Reviews-Groucho_s_On_The_Square-Armagh_County_Armagh_Northern_Ireland.html" TargetMode="External"/><Relationship Id="rId12" Type="http://schemas.openxmlformats.org/officeDocument/2006/relationships/hyperlink" Target="https://www.menupix.com/southcarolina/restaurants/380113281/Grouchos-Deli-Rock-Hill-SC" TargetMode="External"/><Relationship Id="rId13" Type="http://schemas.openxmlformats.org/officeDocument/2006/relationships/hyperlink" Target="https://www.foodhygieneratings.org.uk/grouchos-richhill" TargetMode="External"/><Relationship Id="rId14" Type="http://schemas.openxmlformats.org/officeDocument/2006/relationships/hyperlink" Target="https://www.postandcourier.com/rock-hill/grouchos-gets-a-new-rock-hill-home-five-new-restaurants-stores-opening/article_c1cf403a-2be2-11ee-9f78-afbcb3e2c376.html" TargetMode="External"/><Relationship Id="rId15" Type="http://schemas.openxmlformats.org/officeDocument/2006/relationships/hyperlink" Target="https://www.noahwire.com" TargetMode="External"/><Relationship Id="rId16" Type="http://schemas.openxmlformats.org/officeDocument/2006/relationships/hyperlink" Target="https://www.restaurantji.com/sc/rock-hill/grouchos-del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