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in his 60s seriously injured in Great Yarmouth bottle assault amid rising local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responded promptly to a distressing incident in Great Yarmouth on Saturday afternoon, where a man was reportedly assaulted with a glass bottle. The event unfolded around 12.30pm on Austin Row, prompting immediate calls for emergency assistance. Eyewitness accounts described a scene where the victim, a man in his 60s, suffered significant injuries—"lots of blood" was said to have poured across the pavement, alarming those in the vicinity.</w:t>
      </w:r>
      <w:r/>
    </w:p>
    <w:p>
      <w:r/>
      <w:r>
        <w:t>Paramedics arrived swiftly, and the injured man was subsequently transported to James Paget Hospital, where he is currently receiving treatment; fortunately, his injuries are not considered life-threatening. In the wake of the assault, a man in his 30s was taken into custody under suspicion of causing grievous bodily harm and is now being interrogated at the Great Yarmouth Police Investigation Centre.</w:t>
      </w:r>
      <w:r/>
    </w:p>
    <w:p>
      <w:r/>
      <w:r>
        <w:t>The incident is part of a troubling trend of recent violent occurrences in the area. Just two weeks prior, a bouncer at the local Wetherspoon establishment required hospital treatment after being stabbed during a Bank Holiday weekend altercation. Another incident a week later involved a man who, despite sustaining stab wounds on Trafalgar Road, declined hospital attention. These violent outbreaks raise concerns among residents about safety and security in the bustling town.</w:t>
      </w:r>
      <w:r/>
    </w:p>
    <w:p>
      <w:r/>
      <w:r>
        <w:t>Crime in Great Yarmouth has seen fluctuations over the years, with a prior violent episode resulting in a riot outside the local police station in 2007. This earlier incident involved over 100 people and was spurred by police interference at an illegal rave. Although these past events suggest a recurring issue with public disorder, the recent events involving assaults appear more concentrated and alarming, necessitating further attention from law enforcement.</w:t>
      </w:r>
      <w:r/>
    </w:p>
    <w:p>
      <w:r/>
      <w:r>
        <w:t>As police investigations continue, they are appealing for witnesses who may have insight into the Austin Row assault or who may have captured footage of the incident. Such evidence could prove invaluable in clarifying the circumstances surrounding the attack and ensuring justice for the victim. Local authorities and community members are keen to address the rising tide of violence and restore a sense of safety in the streets of Great Yarmouth.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https://www.edp24.co.uk/news/25225410.man-arrested-great-yarmouth-assault-glass-bottle/?ref=rss</w:t>
        </w:r>
      </w:hyperlink>
      <w:r>
        <w:t xml:space="preserve"> - Please view link - unable to able to access data</w:t>
      </w:r>
      <w:r/>
    </w:p>
    <w:p>
      <w:pPr>
        <w:pStyle w:val="ListNumber"/>
        <w:spacing w:line="240" w:lineRule="auto"/>
        <w:ind w:left="720"/>
      </w:pPr>
      <w:r/>
      <w:hyperlink r:id="rId10">
        <w:r>
          <w:rPr>
            <w:color w:val="0000EE"/>
            <w:u w:val="single"/>
          </w:rPr>
          <w:t>https://www.suffolknews.co.uk/beccles/arrest-made-after-man-struck-with-glass-outside-pub-9122319/</w:t>
        </w:r>
      </w:hyperlink>
      <w:r>
        <w:t xml:space="preserve"> - A man in his 30s was struck in the face with a glass outside the King's Head pub in Beccles on 30 August 2020. The victim received treatment at the James Paget University Hospital in Gorleston-on-Sea. A 32-year-old man was arrested on suspicion of assault and taken to Great Yarmouth Police Investigation Centre for questioning. He was subsequently released on police bail pending further enquiries until 28 September. Police are appealing for witnesses who may have seen the incident or filmed it on their phones. (</w:t>
      </w:r>
      <w:hyperlink r:id="rId16">
        <w:r>
          <w:rPr>
            <w:color w:val="0000EE"/>
            <w:u w:val="single"/>
          </w:rPr>
          <w:t>suffolknews.co.uk</w:t>
        </w:r>
      </w:hyperlink>
      <w:r>
        <w:t>)</w:t>
      </w:r>
      <w:r/>
    </w:p>
    <w:p>
      <w:pPr>
        <w:pStyle w:val="ListNumber"/>
        <w:spacing w:line="240" w:lineRule="auto"/>
        <w:ind w:left="720"/>
      </w:pPr>
      <w:r/>
      <w:hyperlink r:id="rId11">
        <w:r>
          <w:rPr>
            <w:color w:val="0000EE"/>
            <w:u w:val="single"/>
          </w:rPr>
          <w:t>https://www.bbc.co.uk/news/articles/cdxlzv95wvqo</w:t>
        </w:r>
      </w:hyperlink>
      <w:r>
        <w:t xml:space="preserve"> - Two men were arrested after a man in his 30s was reportedly pinned against a vehicle and struck with a glass bottle in Ipswich. The incident occurred shortly before 00:15 BST on 18 August 2024 near the waterfront on Helena Road. The victim sustained serious head and facial injuries, which are not believed to be life-threatening. Another man sustained serious injuries to his hand when he attempted to intervene and stop the incident. Police continue to appeal for witnesses. (</w:t>
      </w:r>
      <w:hyperlink r:id="rId17">
        <w:r>
          <w:rPr>
            <w:color w:val="0000EE"/>
            <w:u w:val="single"/>
          </w:rPr>
          <w:t>bbc.co.uk</w:t>
        </w:r>
      </w:hyperlink>
      <w:r>
        <w:t>)</w:t>
      </w:r>
      <w:r/>
    </w:p>
    <w:p>
      <w:pPr>
        <w:pStyle w:val="ListNumber"/>
        <w:spacing w:line="240" w:lineRule="auto"/>
        <w:ind w:left="720"/>
      </w:pPr>
      <w:r/>
      <w:hyperlink r:id="rId13">
        <w:r>
          <w:rPr>
            <w:color w:val="0000EE"/>
            <w:u w:val="single"/>
          </w:rPr>
          <w:t>https://news.bbc.co.uk/2/hi/uk_news/england/norfolk/6981759.stm</w:t>
        </w:r>
      </w:hyperlink>
      <w:r>
        <w:t xml:space="preserve"> - Five men from Norfolk admitted disorderly conduct and were fined for an attack on a police station and an illegal rave at a holiday resort. The incident occurred on 18 August 2007, when a mob of more than 100 people rioted outside Great Yarmouth police station, throwing bottles and other missiles. The riot started when police intercepted a van taking sound equipment to an illegal rave at a warehouse on Harfreys Industrial Estate just outside Great Yarmouth. (</w:t>
      </w:r>
      <w:hyperlink r:id="rId18">
        <w:r>
          <w:rPr>
            <w:color w:val="0000EE"/>
            <w:u w:val="single"/>
          </w:rPr>
          <w:t>news.bbc.co.uk</w:t>
        </w:r>
      </w:hyperlink>
      <w:r>
        <w:t>)</w:t>
      </w:r>
      <w:r/>
    </w:p>
    <w:p>
      <w:pPr>
        <w:pStyle w:val="ListNumber"/>
        <w:spacing w:line="240" w:lineRule="auto"/>
        <w:ind w:left="720"/>
      </w:pPr>
      <w:r/>
      <w:hyperlink r:id="rId14">
        <w:r>
          <w:rPr>
            <w:color w:val="0000EE"/>
            <w:u w:val="single"/>
          </w:rPr>
          <w:t>https://www.edp24.co.uk/news/23231204.great-yarmouth-four-arrested-following-market-gates-burglary/</w:t>
        </w:r>
      </w:hyperlink>
      <w:r>
        <w:t xml:space="preserve"> - Four men were arrested following an early-hours break-in at a shop in Great Yarmouth on 5 January 2023. The incident occurred at the entrance to the Market Gates Shopping Centre, where a glass window and several cabinets were smashed, resulting in fragrance bottles valued at approximately £300 being stolen. All four men were taken to Great Yarmouth police station for questioning. (</w:t>
      </w:r>
      <w:hyperlink r:id="rId19">
        <w:r>
          <w:rPr>
            <w:color w:val="0000EE"/>
            <w:u w:val="single"/>
          </w:rPr>
          <w:t>edp24.co.uk</w:t>
        </w:r>
      </w:hyperlink>
      <w:r>
        <w:t>)</w:t>
      </w:r>
      <w:r/>
    </w:p>
    <w:p>
      <w:pPr>
        <w:pStyle w:val="ListNumber"/>
        <w:spacing w:line="240" w:lineRule="auto"/>
        <w:ind w:left="720"/>
      </w:pPr>
      <w:r/>
      <w:hyperlink r:id="rId12">
        <w:r>
          <w:rPr>
            <w:color w:val="0000EE"/>
            <w:u w:val="single"/>
          </w:rPr>
          <w:t>https://www.heart.co.uk/eastanglia/news/local/second-arrest-in-suspected-acid-attack/</w:t>
        </w:r>
      </w:hyperlink>
      <w:r>
        <w:t xml:space="preserve"> - A second man was arrested in connection with an incident in which a corrosive substance was sprayed in the face of a woman in Lowestoft on 14 August 2014. The 25-year-old man was arrested in Lowestoft for conspiracy to commit grievous bodily harm and was taken to the Great Yarmouth Police Investigation Centre for questioning. A 38-year-old man arrested the previous day on suspicion of grievous bodily harm remained in custody at the Yarmouth Police Investigation Centre. A sports-type bottle, possibly a Lucozade bottle, was used in the attack. (</w:t>
      </w:r>
      <w:hyperlink r:id="rId20">
        <w:r>
          <w:rPr>
            <w:color w:val="0000EE"/>
            <w:u w:val="single"/>
          </w:rPr>
          <w:t>heart.co.uk</w:t>
        </w:r>
      </w:hyperlink>
      <w:r>
        <w:t>)</w:t>
      </w:r>
      <w:r/>
    </w:p>
    <w:p>
      <w:pPr>
        <w:pStyle w:val="ListNumber"/>
        <w:spacing w:line="240" w:lineRule="auto"/>
        <w:ind w:left="720"/>
      </w:pPr>
      <w:r/>
      <w:hyperlink r:id="rId21">
        <w:r>
          <w:rPr>
            <w:color w:val="0000EE"/>
            <w:u w:val="single"/>
          </w:rPr>
          <w:t>https://www.bbc.com/news/articles/cp66er10jxeo</w:t>
        </w:r>
      </w:hyperlink>
      <w:r>
        <w:t xml:space="preserve"> - An investigation was launched into a police officer's conduct after a video emerged of an altercation during the arrest of a man in a wheelchair in Great Yarmouth on 19 May 2024. The footage showed the officer apparently striking the man outside a shop at about 17:15 BST. Norfolk Police stated that the man, who was arrested on suspicion of public order offences, was being 'verbally abusive' and had threatened the officer 'with a bottle'. The matter was referred to the Professional Standards Department for a thorough investigation.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25410.man-arrested-great-yarmouth-assault-glass-bottle/?ref=rss" TargetMode="External"/><Relationship Id="rId10" Type="http://schemas.openxmlformats.org/officeDocument/2006/relationships/hyperlink" Target="https://www.suffolknews.co.uk/beccles/arrest-made-after-man-struck-with-glass-outside-pub-9122319/" TargetMode="External"/><Relationship Id="rId11" Type="http://schemas.openxmlformats.org/officeDocument/2006/relationships/hyperlink" Target="https://www.bbc.co.uk/news/articles/cdxlzv95wvqo" TargetMode="External"/><Relationship Id="rId12" Type="http://schemas.openxmlformats.org/officeDocument/2006/relationships/hyperlink" Target="https://www.heart.co.uk/eastanglia/news/local/second-arrest-in-suspected-acid-attack/" TargetMode="External"/><Relationship Id="rId13" Type="http://schemas.openxmlformats.org/officeDocument/2006/relationships/hyperlink" Target="https://news.bbc.co.uk/2/hi/uk_news/england/norfolk/6981759.stm" TargetMode="External"/><Relationship Id="rId14" Type="http://schemas.openxmlformats.org/officeDocument/2006/relationships/hyperlink" Target="https://www.edp24.co.uk/news/23231204.great-yarmouth-four-arrested-following-market-gates-burglary/" TargetMode="External"/><Relationship Id="rId15" Type="http://schemas.openxmlformats.org/officeDocument/2006/relationships/hyperlink" Target="https://www.noahwire.com" TargetMode="External"/><Relationship Id="rId16" Type="http://schemas.openxmlformats.org/officeDocument/2006/relationships/hyperlink" Target="https://www.suffolknews.co.uk/beccles/arrest-made-after-man-struck-with-glass-outside-pub-9122319/?utm_source=openai" TargetMode="External"/><Relationship Id="rId17" Type="http://schemas.openxmlformats.org/officeDocument/2006/relationships/hyperlink" Target="https://www.bbc.co.uk/news/articles/cdxlzv95wvqo?utm_source=openai" TargetMode="External"/><Relationship Id="rId18" Type="http://schemas.openxmlformats.org/officeDocument/2006/relationships/hyperlink" Target="https://news.bbc.co.uk/2/hi/uk_news/england/norfolk/6981759.stm?utm_source=openai" TargetMode="External"/><Relationship Id="rId19" Type="http://schemas.openxmlformats.org/officeDocument/2006/relationships/hyperlink" Target="https://www.edp24.co.uk/news/23231204.great-yarmouth-four-arrested-following-market-gates-burglary/?utm_source=openai" TargetMode="External"/><Relationship Id="rId20" Type="http://schemas.openxmlformats.org/officeDocument/2006/relationships/hyperlink" Target="https://www.heart.co.uk/eastanglia/news/local/second-arrest-in-suspected-acid-attack/?utm_source=openai" TargetMode="External"/><Relationship Id="rId21" Type="http://schemas.openxmlformats.org/officeDocument/2006/relationships/hyperlink" Target="https://www.bbc.com/news/articles/cp66er10jxeo" TargetMode="External"/><Relationship Id="rId22" Type="http://schemas.openxmlformats.org/officeDocument/2006/relationships/hyperlink" Target="https://www.bbc.com/news/articles/cp66er10jxe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