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Paramedic attacked with machete as court hears fatal Hainault sword assault on schoolboy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harrowing court case unfolding at the Old Bailey, Marcus Monzo, 37, stands accused of murdering 14-year-old Daniel Anjorin during a series of brutal attacks in Hainault, north-east London, last April. Monzo, who has denied all charges including murder and attempted murder, allegedly initiated the violence with a sword, targeting Daniel as he walked to school. The day turned tragic as the young schoolboy was reportedly attacked from behind, leading to fatal injuries described by prosecutors as “largely decapitated.” </w:t>
      </w:r>
      <w:r/>
    </w:p>
    <w:p>
      <w:r/>
      <w:r>
        <w:t>During the trial, significant emphasis has been placed on the immediate response from emergency services. Paramedic Stephanie Baisden recounted her "extremely terrifying" experience as she and her colleague attempted to assist Daniel. She described how Monzo approached their ambulance wielding a machete-like weapon, attempting to force his way inside. “It was extremely stressful,” she testified, highlighting the urgency of the situation as her colleague shouted for her to drive away, narrowly escaping the assault.</w:t>
      </w:r>
      <w:r/>
    </w:p>
    <w:p>
      <w:r/>
      <w:r>
        <w:t>The chaos didn’t cease with the ambulance’s departure; Monzo’s rampage injured four others, including police officers. Body-worn camera footage presented in court illustrated the tense moments when PC Cameron King confronted Monzo, calling out for him to drop the weapon. Monzo’s erratic behaviour was underscored by his incoherent remarks about deities before fleeing the scene, prompting a police chase. In a dramatic turn, PC Yasmin Mechem-Whitfield, the first officer to pursue him, endured a brutal attack as Monzo allegedly slashed her multiple times.</w:t>
      </w:r>
      <w:r/>
    </w:p>
    <w:p>
      <w:r/>
      <w:r>
        <w:t>The impact of Daniel's death rippled throughout the community, prompting an outpouring of grief and support for his family. Friends and former classmates of Daniel, who was remembered as a "true scholar," took to social media to express their sorrow, and a GoFundMe campaign raised over £110,000 to assist his family. This financial support was fuelled by a desire to create a lasting tribute to Daniel, even as his parents contemplate establishing a new family home in his memory.</w:t>
      </w:r>
      <w:r/>
    </w:p>
    <w:p>
      <w:r/>
      <w:r>
        <w:t>Such acts of violence have shocked the local community, culminating in a vigil where hundreds gathered to honour Daniel. Speakers, including community leaders and anti-violence advocates, emphasised the need for unity in the face of grief and called for collective action against the rising tide of knife crime in London. The community's response illustrates not just a mourning for a lost child but also a resolve to address the underlying issues of violence that have permeated their neighbourhood.</w:t>
      </w:r>
      <w:r/>
    </w:p>
    <w:p>
      <w:r/>
      <w:r>
        <w:t>As the trial continues, the memories of Daniel Anjorin serve as a painful reminder of the fragility of life amidst escalating violence. The sentiments of those who knew him resonate deeply, echoing a shared commitment to ensure that such tragedies do not occur again.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https://www.bbc.com/news/articles/cvgdyvr395ro</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https://www.bbc.co.uk/news/uk-england-london-68932942</w:t>
        </w:r>
      </w:hyperlink>
      <w:r>
        <w:t xml:space="preserve"> - This article reports on the tragic death of 14-year-old Daniel Anjorin, who was killed in a sword attack in Hainault, London. The incident also resulted in four other people, including two police officers, being seriously injured. A 36-year-old man was arrested at the scene on suspicion of murder and is currently in police custody. Daniel's school, Bancroft's, described him as a 'true scholar' with a 'positive nature and gentle character'.</w:t>
      </w:r>
      <w:r/>
    </w:p>
    <w:p>
      <w:pPr>
        <w:pStyle w:val="ListNumber"/>
        <w:spacing w:line="240" w:lineRule="auto"/>
        <w:ind w:left="720"/>
      </w:pPr>
      <w:r/>
      <w:hyperlink r:id="rId10">
        <w:r>
          <w:rPr>
            <w:color w:val="0000EE"/>
            <w:u w:val="single"/>
          </w:rPr>
          <w:t>https://www.bbc.com/news/uk-england-london-68968817</w:t>
        </w:r>
      </w:hyperlink>
      <w:r>
        <w:t xml:space="preserve"> - This article details the court proceedings following the sword attack in Hainault. The accused, Marcus Monzo, allegedly attacked Daniel Anjorin from behind, causing fatal injuries. The prosecution described the attack as 'largely decapitated' Daniel. Monzo is also accused of attacking police officers and other individuals during the incident. The article includes statements from the victims and their families, highlighting the impact of the attack on the community.</w:t>
      </w:r>
      <w:r/>
    </w:p>
    <w:p>
      <w:pPr>
        <w:pStyle w:val="ListNumber"/>
        <w:spacing w:line="240" w:lineRule="auto"/>
        <w:ind w:left="720"/>
      </w:pPr>
      <w:r/>
      <w:hyperlink r:id="rId13">
        <w:r>
          <w:rPr>
            <w:color w:val="0000EE"/>
            <w:u w:val="single"/>
          </w:rPr>
          <w:t>https://www.theguardian.com/uk-news/article/2024/may/02/hainault-attack-public-raise-thousands-for-family-of-daniel-anjorin</w:t>
        </w:r>
      </w:hyperlink>
      <w:r>
        <w:t xml:space="preserve"> - This article reports on the community's response to the tragic death of Daniel Anjorin. A GoFundMe page was launched to support Daniel's family, raising over £110,000. Friends and community members described Daniel as a 'very loved boy' who was 'always full of happiness and joy'. The article also provides details about the charges against the accused, Marcus Monzo, and the ongoing investigation.</w:t>
      </w:r>
      <w:r/>
    </w:p>
    <w:p>
      <w:pPr>
        <w:pStyle w:val="ListNumber"/>
        <w:spacing w:line="240" w:lineRule="auto"/>
        <w:ind w:left="720"/>
      </w:pPr>
      <w:r/>
      <w:hyperlink r:id="rId14">
        <w:r>
          <w:rPr>
            <w:color w:val="0000EE"/>
            <w:u w:val="single"/>
          </w:rPr>
          <w:t>https://news.sky.com/story/daniel-anjorin-parents-of-hainault-attack-victim-to-establish-new-family-home-after-trauma-of-losing-son-13135718</w:t>
        </w:r>
      </w:hyperlink>
      <w:r>
        <w:t xml:space="preserve"> - This article discusses the plans of Daniel Anjorin's parents to establish a new family home as a 'lasting tribute' to their son. The family has been deeply affected by Daniel's death and aims to create a place of solace for themselves. The article also mentions the support received from the community and the funds raised through a GoFundMe page.</w:t>
      </w:r>
      <w:r/>
    </w:p>
    <w:p>
      <w:pPr>
        <w:pStyle w:val="ListNumber"/>
        <w:spacing w:line="240" w:lineRule="auto"/>
        <w:ind w:left="720"/>
      </w:pPr>
      <w:r/>
      <w:hyperlink r:id="rId12">
        <w:r>
          <w:rPr>
            <w:color w:val="0000EE"/>
            <w:u w:val="single"/>
          </w:rPr>
          <w:t>https://www.standard.co.uk/news/crime/hainault-sword-attack-stabbing-daniel-anjorin-victim-fundraiser-gofundme-b1155194.html</w:t>
        </w:r>
      </w:hyperlink>
      <w:r>
        <w:t xml:space="preserve"> - This article provides details about the sword attack in Hainault that resulted in the death of 14-year-old Daniel Anjorin. It reports on the charges against the accused, Marcus Monzo, and the community's response, including the launch of a GoFundMe page that raised over £110,000 for Daniel's family. The article includes tributes from friends and community members who described Daniel as a 'beloved pupil' and a 'very loved boy'.</w:t>
      </w:r>
      <w:r/>
    </w:p>
    <w:p>
      <w:pPr>
        <w:pStyle w:val="ListNumber"/>
        <w:spacing w:line="240" w:lineRule="auto"/>
        <w:ind w:left="720"/>
      </w:pPr>
      <w:r/>
      <w:hyperlink r:id="rId15">
        <w:r>
          <w:rPr>
            <w:color w:val="0000EE"/>
            <w:u w:val="single"/>
          </w:rPr>
          <w:t>https://www.itv.com/news/london/2024-05-05/community-holds-vigil-for-teenager-killed-in-hainault-sword-attack</w:t>
        </w:r>
      </w:hyperlink>
      <w:r>
        <w:t xml:space="preserve"> - This article covers the community vigil held in Hainault for 14-year-old Daniel Anjorin, who was killed in a sword attack. Hundreds of residents and anti-violence campaigners gathered to remember Daniel, with speakers including former Metropolitan Police officer Leroy Logan. The article highlights the community's shock and sorrow following the incident and their call for solidarity.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vgdyvr395ro" TargetMode="External"/><Relationship Id="rId10" Type="http://schemas.openxmlformats.org/officeDocument/2006/relationships/hyperlink" Target="https://www.bbc.com/news/uk-england-london-68968817" TargetMode="External"/><Relationship Id="rId11" Type="http://schemas.openxmlformats.org/officeDocument/2006/relationships/hyperlink" Target="https://www.bbc.co.uk/news/uk-england-london-68932942" TargetMode="External"/><Relationship Id="rId12" Type="http://schemas.openxmlformats.org/officeDocument/2006/relationships/hyperlink" Target="https://www.standard.co.uk/news/crime/hainault-sword-attack-stabbing-daniel-anjorin-victim-fundraiser-gofundme-b1155194.html" TargetMode="External"/><Relationship Id="rId13" Type="http://schemas.openxmlformats.org/officeDocument/2006/relationships/hyperlink" Target="https://www.theguardian.com/uk-news/article/2024/may/02/hainault-attack-public-raise-thousands-for-family-of-daniel-anjorin" TargetMode="External"/><Relationship Id="rId14" Type="http://schemas.openxmlformats.org/officeDocument/2006/relationships/hyperlink" Target="https://news.sky.com/story/daniel-anjorin-parents-of-hainault-attack-victim-to-establish-new-family-home-after-trauma-of-losing-son-13135718" TargetMode="External"/><Relationship Id="rId15" Type="http://schemas.openxmlformats.org/officeDocument/2006/relationships/hyperlink" Target="https://www.itv.com/news/london/2024-05-05/community-holds-vigil-for-teenager-killed-in-hainault-sword-attac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