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Louis set to charm crowds again at Trooping the Colour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Fans of the British royal family are eagerly anticipating the appearance of Prince Louis at Trooping the Colour 2025, scheduled for June 14. According to reports from royal insiders, the event, which celebrates the King's official birthday, is expected to feature a traditional balcony appearance by various members of the Royal Family, accompanied by a stunning flypast from the Royal Air Force (RAF). This ceremonial spectacle, famed for its military precision, involves over 1,400 soldiers, 200 horses, and 400 musicians, showcasing complex manoeuvres to the accompaniment of military music.</w:t>
      </w:r>
      <w:r/>
    </w:p>
    <w:p>
      <w:r/>
      <w:r>
        <w:t>Trooping the Colour stands as one of the highlights in the royal calendar, marking not only the King's birthday but also the involvement of young royals, including Prince George, Princess Charlotte, and Prince Louis. Although last year saw the balcony limited to working royals as part of King Charles's initiative to streamline the family, it was reported that other royals, such as Sophie, the Duchess of Edinburgh, and Prince Edward, the Duke of Edinburgh, graced the occasion. Speculations surrounding 2025 have yet to be confirmed by Buckingham Palace regarding which royals will participate in the flypast.</w:t>
      </w:r>
      <w:r/>
    </w:p>
    <w:p>
      <w:r/>
      <w:r>
        <w:t>As an emerging star during royal events, Prince Louis has often captivated the public with his charming antics. At the previous Trooping the Colour, he won the hearts of many by breaking into spontaneous dance moves to the Scots Guards' lively performance of "Highland Laddie." His spirited personality was further highlighted when his sister, Princess Charlotte, was seen playfully coaxing him to calm down. Such entertaining displays are a refreshing contrast to the more restrained demeanour traditionally seen among older royals, allowing Louis to emerge as a fan favourite at these formal events.</w:t>
      </w:r>
      <w:r/>
    </w:p>
    <w:p>
      <w:r/>
      <w:r>
        <w:t xml:space="preserve">Throughout his appearances, Louis has showcased an array of expressive behaviours—from cheeky faces in reaction to the horses’ smell to animated chats with his siblings. These moments not only endear him to the public but also create memorable highlights each year. Observers noted how the young prince, aged six, engaged enthusiastically, much to the amusement of his mother, Kate Middleton, and spectators alike. His lively presence continuously injects a sense of joy into the formal proceedings, ensuring that the royal tradition retains its familial warmth and accessibility. </w:t>
      </w:r>
      <w:r/>
    </w:p>
    <w:p>
      <w:r/>
      <w:r>
        <w:t xml:space="preserve">As anticipation builds for Trooping the Colour 2025, it is likely that Prince Louis will once again steal the spotlight, embodying the youthful spirit of the royal family, even as the institution itself navigates the complexities of modern public life.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https://www.express.co.uk/news/royal/2067031/prince-louis-trooping-the-colour-2025</w:t>
        </w:r>
      </w:hyperlink>
      <w:r>
        <w:t xml:space="preserve"> - Please view link - unable to able to access data</w:t>
      </w:r>
      <w:r/>
    </w:p>
    <w:p>
      <w:pPr>
        <w:pStyle w:val="ListNumber"/>
        <w:spacing w:line="240" w:lineRule="auto"/>
        <w:ind w:left="720"/>
      </w:pPr>
      <w:r/>
      <w:hyperlink r:id="rId13">
        <w:r>
          <w:rPr>
            <w:color w:val="0000EE"/>
            <w:u w:val="single"/>
          </w:rPr>
          <w:t>https://www.telegraph.co.uk/royal-family/2024/06/15/prince-louis-dancing-trooping-the-colour/</w:t>
        </w:r>
      </w:hyperlink>
      <w:r>
        <w:t xml:space="preserve"> - Prince Louis, aged six, became the centre of attention at the 2024 Trooping the Colour ceremony by dancing to the Scots Guards' quick march, 'Highland Laddie'. His sister, Princess Charlotte, appeared to ask him to stop, highlighting the young prince's lively and spontaneous nature during royal events.</w:t>
      </w:r>
      <w:r/>
    </w:p>
    <w:p>
      <w:pPr>
        <w:pStyle w:val="ListNumber"/>
        <w:spacing w:line="240" w:lineRule="auto"/>
        <w:ind w:left="720"/>
      </w:pPr>
      <w:r/>
      <w:hyperlink r:id="rId11">
        <w:r>
          <w:rPr>
            <w:color w:val="0000EE"/>
            <w:u w:val="single"/>
          </w:rPr>
          <w:t>https://people.com/prince-louis-dances-trooping-the-colour-see-photos-video-8663957</w:t>
        </w:r>
      </w:hyperlink>
      <w:r>
        <w:t xml:space="preserve"> - At the 2024 Trooping the Colour, Prince Louis, six, captivated audiences with his impromptu dance moves to the military band's music. His mother, Kate Middleton, laughed at his antics, while his sister, Princess Charlotte, seemed to ask him to stop, showcasing the young prince's playful spirit.</w:t>
      </w:r>
      <w:r/>
    </w:p>
    <w:p>
      <w:pPr>
        <w:pStyle w:val="ListNumber"/>
        <w:spacing w:line="240" w:lineRule="auto"/>
        <w:ind w:left="720"/>
      </w:pPr>
      <w:r/>
      <w:hyperlink r:id="rId10">
        <w:r>
          <w:rPr>
            <w:color w:val="0000EE"/>
            <w:u w:val="single"/>
          </w:rPr>
          <w:t>https://people.com/prince-george-princess-charlotte-prince-louis-ride-carriage-trooping-the-colour-2024-kate-middleton-8658118</w:t>
        </w:r>
      </w:hyperlink>
      <w:r>
        <w:t xml:space="preserve"> - During the 2024 Trooping the Colour, Prince George, Princess Charlotte, and Prince Louis joined their mother, Kate Middleton, in a horse-drawn carriage from Buckingham Palace to Horse Guards Parade. The royal trio smiled at well-wishers, marking their continued participation in this annual event.</w:t>
      </w:r>
      <w:r/>
    </w:p>
    <w:p>
      <w:pPr>
        <w:pStyle w:val="ListNumber"/>
        <w:spacing w:line="240" w:lineRule="auto"/>
        <w:ind w:left="720"/>
      </w:pPr>
      <w:r/>
      <w:hyperlink r:id="rId12">
        <w:r>
          <w:rPr>
            <w:color w:val="0000EE"/>
            <w:u w:val="single"/>
          </w:rPr>
          <w:t>https://www.womanandhome.com/life/royal-news/prince-louis-cheeky-behavior-at-trooping-the-colour-delights-as-fans-cant-get-enough-there-it-is-thats-our-spirit-animal/</w:t>
        </w:r>
      </w:hyperlink>
      <w:r>
        <w:t xml:space="preserve"> - At the 2024 Trooping the Colour, Prince Louis, five, delighted fans with his cheeky behaviour, including pulling funny faces and covering his nose due to the horses' smell. His expressive reactions, from excitement to solemnity, captivated onlookers during the royal flypast from Buckingham Palace's balcony.</w:t>
      </w:r>
      <w:r/>
    </w:p>
    <w:p>
      <w:pPr>
        <w:pStyle w:val="ListNumber"/>
        <w:spacing w:line="240" w:lineRule="auto"/>
        <w:ind w:left="720"/>
      </w:pPr>
      <w:r/>
      <w:hyperlink r:id="rId14">
        <w:r>
          <w:rPr>
            <w:color w:val="0000EE"/>
            <w:u w:val="single"/>
          </w:rPr>
          <w:t>https://www.standard.co.uk/news/uk/prince-louis-princess-of-wales-buckingham-palace-charlotte-prince-of-wales-b1164604.html</w:t>
        </w:r>
      </w:hyperlink>
      <w:r>
        <w:t xml:space="preserve"> - During the 2024 Trooping the Colour, Prince Louis, six, was seen yawning and dancing to the Scots Guards' quick march, 'Highland Laddie'. His mother, the Princess of Wales, watched from the Duke of Wellington’s former office with her children, while the royal family later appeared on the Buckingham Palace balcony to watch the flypast.</w:t>
      </w:r>
      <w:r/>
    </w:p>
    <w:p>
      <w:pPr>
        <w:pStyle w:val="ListNumber"/>
        <w:spacing w:line="240" w:lineRule="auto"/>
        <w:ind w:left="720"/>
      </w:pPr>
      <w:r/>
      <w:hyperlink r:id="rId15">
        <w:r>
          <w:rPr>
            <w:color w:val="0000EE"/>
            <w:u w:val="single"/>
          </w:rPr>
          <w:t>https://www.instyle.com/prince-louis-danced-made-faces-at-2024-trooping-the-colour-8663972</w:t>
        </w:r>
      </w:hyperlink>
      <w:r>
        <w:t xml:space="preserve"> - At the 2024 Trooping the Colour, Prince Louis, six, entertained spectators with his dance moves and playful facial expressions. His antics, including yawning and playing with the balcony curtains, added a lighthearted touch to the event, much to the amusement of his family and onlookers.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67031/prince-louis-trooping-the-colour-2025" TargetMode="External"/><Relationship Id="rId10" Type="http://schemas.openxmlformats.org/officeDocument/2006/relationships/hyperlink" Target="https://people.com/prince-george-princess-charlotte-prince-louis-ride-carriage-trooping-the-colour-2024-kate-middleton-8658118" TargetMode="External"/><Relationship Id="rId11" Type="http://schemas.openxmlformats.org/officeDocument/2006/relationships/hyperlink" Target="https://people.com/prince-louis-dances-trooping-the-colour-see-photos-video-8663957" TargetMode="External"/><Relationship Id="rId12" Type="http://schemas.openxmlformats.org/officeDocument/2006/relationships/hyperlink" Target="https://www.womanandhome.com/life/royal-news/prince-louis-cheeky-behavior-at-trooping-the-colour-delights-as-fans-cant-get-enough-there-it-is-thats-our-spirit-animal/" TargetMode="External"/><Relationship Id="rId13" Type="http://schemas.openxmlformats.org/officeDocument/2006/relationships/hyperlink" Target="https://www.telegraph.co.uk/royal-family/2024/06/15/prince-louis-dancing-trooping-the-colour/" TargetMode="External"/><Relationship Id="rId14" Type="http://schemas.openxmlformats.org/officeDocument/2006/relationships/hyperlink" Target="https://www.standard.co.uk/news/uk/prince-louis-princess-of-wales-buckingham-palace-charlotte-prince-of-wales-b1164604.html" TargetMode="External"/><Relationship Id="rId15" Type="http://schemas.openxmlformats.org/officeDocument/2006/relationships/hyperlink" Target="https://www.instyle.com/prince-louis-danced-made-faces-at-2024-trooping-the-colour-866397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