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Strabane security alert ends as suspicious device declared hoax following home evacuations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Police in Strabane are facing a significant security alert triggered by the discovery of a suspicious device. The alert began shortly after 9 am on Tuesday when officers were called to Evish Square. A thorough public safety operation has been initiated, with police cordoning off critical areas around the junction of Mount Carmel Heights and Newtownkennedy Street.</w:t>
      </w:r>
      <w:r/>
    </w:p>
    <w:p>
      <w:r/>
      <w:r>
        <w:t>During the security operation, a number of homes have been evacuated, and local residents are being provided temporary shelter at the Melvin Sports Complex. PSNI Inspector Robb has reached out to the community, emphasising the importance of public safety while acknowledging the disruption this situation has caused. “We understand the disruption and inconvenience this is causing, and we are working our way through this situation as quickly as possible,” he stated. He also appreciated the public’s cooperation and patience during these challenging moments.</w:t>
      </w:r>
      <w:r/>
    </w:p>
    <w:p>
      <w:r/>
      <w:r>
        <w:t xml:space="preserve">The alert reflects ongoing concerns in the Strabane area, where similar incidents have previously caused alarm. Reports indicate that a suspicious object has been declared a hoax, allowing residents to return home once the area was secured. In past occurrences, such as earlier this year, officers had to manage reports of a ‘mortar-type device,’ which resulted in significant community disruption while searches and examinations were conducted. </w:t>
      </w:r>
      <w:r/>
    </w:p>
    <w:p>
      <w:r/>
      <w:r>
        <w:t>Local MLA Daniel McCrossan has expressed his concerns regarding the impact of such incidents on the community. He condemned the alarms caused by the alerts, reinforcing the message that unnecessary disruptions have grave consequences for local families and the community at large. Police have consistently condemned those responsible for inciting such fears, urging the community to remain vigilant and report suspicious activity.</w:t>
      </w:r>
      <w:r/>
    </w:p>
    <w:p>
      <w:r/>
      <w:r>
        <w:t xml:space="preserve">As the situation develops, police have reiterated their commitment to ensuring public safety and working closely with local residents to address any lingering concerns. The police have conducted extensive examinations of suspicious devices in the past, revealing that not all alerts point to genuine threats, yet the emotional and social toll on the community remains significant. </w:t>
      </w:r>
      <w:r/>
    </w:p>
    <w:p>
      <w:r/>
      <w:r>
        <w:t>Despite the resolution of this latest incident, the need for heightened awareness and solidarity within the community persists. Reflecting on previous incidents, police officials and community leaders have continued to call for an end to activities that invoke fear and disrupt daily life in Strabane.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https://m.belfasttelegraph.co.uk/news/northern-ireland/homes-evacuated-in-strabane-security-alert-after-discovery-of-suspicious-device/a2124410684.html</w:t>
        </w:r>
      </w:hyperlink>
      <w:r>
        <w:t xml:space="preserve"> - Please view link - unable to able to access data</w:t>
      </w:r>
      <w:r/>
    </w:p>
    <w:p>
      <w:pPr>
        <w:pStyle w:val="ListNumber"/>
        <w:spacing w:line="240" w:lineRule="auto"/>
        <w:ind w:left="720"/>
      </w:pPr>
      <w:r/>
      <w:hyperlink r:id="rId11">
        <w:r>
          <w:rPr>
            <w:color w:val="0000EE"/>
            <w:u w:val="single"/>
          </w:rPr>
          <w:t>https://www.belfasttelegraph.co.uk/news/northern-ireland/strabane-security-alert-ends-after-suspicious-device-is-declared-a-hoax/38170413.html</w:t>
        </w:r>
      </w:hyperlink>
      <w:r>
        <w:t xml:space="preserve"> - A security alert in Strabane concluded after a suspicious object was declared a hoax. Police had cordoned off the area, evacuating residents, while Ammunition Technical Officers examined the device. The alert caused significant disruption, with local MLA Daniel McCrossan condemning the incident and highlighting the impact on the community. Residents were allowed to return home once the area was deemed safe, and police thanked the public for their cooperation during the operation.</w:t>
      </w:r>
      <w:r/>
    </w:p>
    <w:p>
      <w:pPr>
        <w:pStyle w:val="ListNumber"/>
        <w:spacing w:line="240" w:lineRule="auto"/>
        <w:ind w:left="720"/>
      </w:pPr>
      <w:r/>
      <w:hyperlink r:id="rId12">
        <w:r>
          <w:rPr>
            <w:color w:val="0000EE"/>
            <w:u w:val="single"/>
          </w:rPr>
          <w:t>https://www.bbc.co.uk/news/uk-northern-ireland-33746153</w:t>
        </w:r>
      </w:hyperlink>
      <w:r>
        <w:t xml:space="preserve"> - Police in Strabane, County Tyrone, responded to reports of a 'mortar-type device' found near a graveyard. The area was evacuated, and searches were conducted overnight. The device was examined and made safe, with the operation causing significant disruption for local residents. The PSNI's district commander thanked the public for their patience and condemned those responsible for the threat, urging the community to work together to reduce such incidents.</w:t>
      </w:r>
      <w:r/>
    </w:p>
    <w:p>
      <w:pPr>
        <w:pStyle w:val="ListNumber"/>
        <w:spacing w:line="240" w:lineRule="auto"/>
        <w:ind w:left="720"/>
      </w:pPr>
      <w:r/>
      <w:hyperlink r:id="rId13">
        <w:r>
          <w:rPr>
            <w:color w:val="0000EE"/>
            <w:u w:val="single"/>
          </w:rPr>
          <w:t>https://www.bbc.co.uk/news/uk-northern-ireland-foyle-west-17256327</w:t>
        </w:r>
      </w:hyperlink>
      <w:r>
        <w:t xml:space="preserve"> - A security alert in Strabane led to the evacuation of several homes after a suspicious object was found. Army bomb disposal officers conducted a controlled explosion, declaring the device a hoax. Approximately 30 to 40 residents were evacuated, with some accommodated in a local community centre. The incident was declared an elaborate hoax, and police thanked the community for their cooperation during the operation.</w:t>
      </w:r>
      <w:r/>
    </w:p>
    <w:p>
      <w:pPr>
        <w:pStyle w:val="ListNumber"/>
        <w:spacing w:line="240" w:lineRule="auto"/>
        <w:ind w:left="720"/>
      </w:pPr>
      <w:r/>
      <w:hyperlink r:id="rId10">
        <w:r>
          <w:rPr>
            <w:color w:val="0000EE"/>
            <w:u w:val="single"/>
          </w:rPr>
          <w:t>https://www.bbc.co.uk/news/uk-northern-ireland-66472475</w:t>
        </w:r>
      </w:hyperlink>
      <w:r>
        <w:t xml:space="preserve"> - A security alert in Strabane's Mount Carmel Heights area, affecting about 700 homes, was declared over after a suspicious object was found to be a hoax. The area was cordoned off, and residents were evacuated. Police thanked the public for their cooperation, and local representatives condemned the disruption caused to the community.</w:t>
      </w:r>
      <w:r/>
    </w:p>
    <w:p>
      <w:pPr>
        <w:pStyle w:val="ListNumber"/>
        <w:spacing w:line="240" w:lineRule="auto"/>
        <w:ind w:left="720"/>
      </w:pPr>
      <w:r/>
      <w:hyperlink r:id="rId14">
        <w:r>
          <w:rPr>
            <w:color w:val="0000EE"/>
            <w:u w:val="single"/>
          </w:rPr>
          <w:t>https://www.itv.com/news/utv/2022-11-24/psni-torch-sparks-strabane-security-alert</w:t>
        </w:r>
      </w:hyperlink>
      <w:r>
        <w:t xml:space="preserve"> - A security alert in Strabane was triggered by a suspicious object, later confirmed to be a police-issued torch. The alert led to the evacuation of residents, and police conducted searches related to an attempted murder of two officers. The object was declared safe, and further items were taken for examination. The incident caused significant disruption, and local representatives condemned the actions leading to the alert.</w:t>
      </w:r>
      <w:r/>
    </w:p>
    <w:p>
      <w:pPr>
        <w:pStyle w:val="ListNumber"/>
        <w:spacing w:line="240" w:lineRule="auto"/>
        <w:ind w:left="720"/>
      </w:pPr>
      <w:r/>
      <w:hyperlink r:id="rId15">
        <w:r>
          <w:rPr>
            <w:color w:val="0000EE"/>
            <w:u w:val="single"/>
          </w:rPr>
          <w:t>https://www.itv.com/news/utv/2023-08-12/hoax-declared-after-strabane-security-alert</w:t>
        </w:r>
      </w:hyperlink>
      <w:r>
        <w:t xml:space="preserve"> - A security alert in Strabane's Mount Carmel Heights area was declared a hoax after a suspicious device was examined by Ammunition Technical Officers. Residents who had been evacuated were allowed to return home. The incident caused disruption, and local representatives condemned the actions leading to the alert, urging an end to such activities in the community.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news/northern-ireland/homes-evacuated-in-strabane-security-alert-after-discovery-of-suspicious-device/a2124410684.html" TargetMode="External"/><Relationship Id="rId10" Type="http://schemas.openxmlformats.org/officeDocument/2006/relationships/hyperlink" Target="https://www.bbc.co.uk/news/uk-northern-ireland-66472475" TargetMode="External"/><Relationship Id="rId11" Type="http://schemas.openxmlformats.org/officeDocument/2006/relationships/hyperlink" Target="https://www.belfasttelegraph.co.uk/news/northern-ireland/strabane-security-alert-ends-after-suspicious-device-is-declared-a-hoax/38170413.html" TargetMode="External"/><Relationship Id="rId12" Type="http://schemas.openxmlformats.org/officeDocument/2006/relationships/hyperlink" Target="https://www.bbc.co.uk/news/uk-northern-ireland-33746153" TargetMode="External"/><Relationship Id="rId13" Type="http://schemas.openxmlformats.org/officeDocument/2006/relationships/hyperlink" Target="https://www.bbc.co.uk/news/uk-northern-ireland-foyle-west-17256327" TargetMode="External"/><Relationship Id="rId14" Type="http://schemas.openxmlformats.org/officeDocument/2006/relationships/hyperlink" Target="https://www.itv.com/news/utv/2022-11-24/psni-torch-sparks-strabane-security-alert" TargetMode="External"/><Relationship Id="rId15" Type="http://schemas.openxmlformats.org/officeDocument/2006/relationships/hyperlink" Target="https://www.itv.com/news/utv/2023-08-12/hoax-declared-after-strabane-security-aler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