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two british tourists found dead in albufeira amid rising safety concerns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Tragedy has once again struck the bustling resort of Albufeira, Portugal, following the discovery of a 21-year-old British tourist’s body, who was found dead after an apparent fall. The young man’s remains were uncovered early Wednesday morning at the base of steps on Avenida da Liberdade, a locale popular with holidaymakers. Initial reports suggested he was found "completely naked"; however, local authorities have since clarified that he was fully clothed, wearing shorts and a T-shirt at the time of discovery.</w:t>
      </w:r>
      <w:r/>
    </w:p>
    <w:p>
      <w:r/>
      <w:r>
        <w:t>This incident comes mere hours after the lifeless body of 37-year-old Greg Monks, from Glasgow, was located nearby in the Cerro de Aguia area. Monks had been missing for a week after disappearing during a stag do, a night from which he reportedly departed disoriented, leading to a fatal plunge down a steep cliff. Witnesses suggest that the younger man had been drinking with friends before he left alone, eventually misjudging a wall's height and falling from a sheer drop. The police have deemed both incidents to be non-suspicious, attributing the circumstances of the young man's death primarily to excessive alcohol consumption.</w:t>
      </w:r>
      <w:r/>
    </w:p>
    <w:p>
      <w:r/>
      <w:r>
        <w:t>Albufeira has been increasingly scrutinised over its transformation from a family-friendly destination into a hotspot for partying and excess, leading to concerns about the safety and behaviour of visitors. This shift has coincided with an uptick in incidents reported within the area. Concerns were exacerbated further this year when another British tourist, Ian Haggath, was killed in what has been described as a suspected gang attack. The 50-year-old sustained serious injuries, including head trauma, and succumbed to his injuries shortly after being admitted to a Faro hospital.</w:t>
      </w:r>
      <w:r/>
    </w:p>
    <w:p>
      <w:r/>
      <w:r>
        <w:t>Additionally, the ongoing safety issues in Albufeira have been highlighted by recent deaths of British tourists under various circumstances. Among these was a tragic drowning of a 30-year-old man in a hotel pool, and the death of a 45-year-old woman following a health emergency after swimming at Peneco Beach. Each case adds to the troubling narrative surrounding the risks faced by holidaymakers in this region, prompting warnings from local authorities that include potential fines for inappropriate behaviour, such as walking in swimwear in public areas.</w:t>
      </w:r>
      <w:r/>
    </w:p>
    <w:p>
      <w:r/>
      <w:r>
        <w:t>As Albufeira’s reputation continues to evolve, authorities are faced with the challenge of balancing the appeal of its vibrant nightlife with the imperative of ensuring safety for visitors. As an increasing number of tourists flock to its sunny beaches and nightlife hotspots, measures to address these safety concerns are now more crucial than ever, with calls for better management and support for those who may find themselves in distress.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13">
        <w:r>
          <w:rPr>
            <w:color w:val="0000EE"/>
            <w:u w:val="single"/>
          </w:rPr>
          <w:t>[3]</w:t>
        </w:r>
      </w:hyperlink>
      <w:r>
        <w:t xml:space="preserve">, </w:t>
      </w:r>
      <w:hyperlink r:id="rId14">
        <w:r>
          <w:rPr>
            <w:color w:val="0000EE"/>
            <w:u w:val="single"/>
          </w:rPr>
          <w:t>[6]</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https://www.express.co.uk/news/world/2066942/second-uk-tourist-found-dead-albufeira</w:t>
        </w:r>
      </w:hyperlink>
      <w:r>
        <w:t xml:space="preserve"> - Please view link - unable to able to access data</w:t>
      </w:r>
      <w:r/>
    </w:p>
    <w:p>
      <w:pPr>
        <w:pStyle w:val="ListNumber"/>
        <w:spacing w:line="240" w:lineRule="auto"/>
        <w:ind w:left="720"/>
      </w:pPr>
      <w:r/>
      <w:hyperlink r:id="rId11">
        <w:r>
          <w:rPr>
            <w:color w:val="0000EE"/>
            <w:u w:val="single"/>
          </w:rPr>
          <w:t>https://www.bbc.co.uk/news/uk-england-tyne-13593650</w:t>
        </w:r>
      </w:hyperlink>
      <w:r>
        <w:t xml:space="preserve"> - A 50-year-old British tourist, Ian Haggath from Gateshead, was killed in Albufeira, Portugal, in a suspected gang attack. The Foreign and Commonwealth Office is providing consular assistance and has updated travel advice to warn against the possibility of violent attacks. (</w:t>
      </w:r>
      <w:hyperlink r:id="rId16">
        <w:r>
          <w:rPr>
            <w:color w:val="0000EE"/>
            <w:u w:val="single"/>
          </w:rPr>
          <w:t>bbc.co.uk</w:t>
        </w:r>
      </w:hyperlink>
      <w:r>
        <w:t>)</w:t>
      </w:r>
      <w:r/>
    </w:p>
    <w:p>
      <w:pPr>
        <w:pStyle w:val="ListNumber"/>
        <w:spacing w:line="240" w:lineRule="auto"/>
        <w:ind w:left="720"/>
      </w:pPr>
      <w:r/>
      <w:hyperlink r:id="rId13">
        <w:r>
          <w:rPr>
            <w:color w:val="0000EE"/>
            <w:u w:val="single"/>
          </w:rPr>
          <w:t>https://news.sky.com/story/british-woman-dies-on-beach-in-portugal-12704580</w:t>
        </w:r>
      </w:hyperlink>
      <w:r>
        <w:t xml:space="preserve"> - A 45-year-old British woman, believed to be a tourist, died after feeling unwell upon exiting the sea at Peneco Beach in Albufeira. Despite resuscitation efforts by medics, she was pronounced dead at the scene. (</w:t>
      </w:r>
      <w:hyperlink r:id="rId17">
        <w:r>
          <w:rPr>
            <w:color w:val="0000EE"/>
            <w:u w:val="single"/>
          </w:rPr>
          <w:t>news.sky.com</w:t>
        </w:r>
      </w:hyperlink>
      <w:r>
        <w:t>)</w:t>
      </w:r>
      <w:r/>
    </w:p>
    <w:p>
      <w:pPr>
        <w:pStyle w:val="ListNumber"/>
        <w:spacing w:line="240" w:lineRule="auto"/>
        <w:ind w:left="720"/>
      </w:pPr>
      <w:r/>
      <w:hyperlink r:id="rId10">
        <w:r>
          <w:rPr>
            <w:color w:val="0000EE"/>
            <w:u w:val="single"/>
          </w:rPr>
          <w:t>https://algarvedailynews.com/news/22219-albufeira-british-man-drowns-in-hotel-pool</w:t>
        </w:r>
      </w:hyperlink>
      <w:r>
        <w:t xml:space="preserve"> - A 30-year-old British man drowned in the pool of the Hotel Paraíso in Albufeira. Emergency services attempted to revive him, but he was declared dead at the scene. The cause of death is under investigation. (</w:t>
      </w:r>
      <w:hyperlink r:id="rId18">
        <w:r>
          <w:rPr>
            <w:color w:val="0000EE"/>
            <w:u w:val="single"/>
          </w:rPr>
          <w:t>algarvedailynews.com</w:t>
        </w:r>
      </w:hyperlink>
      <w:r>
        <w:t>)</w:t>
      </w:r>
      <w:r/>
    </w:p>
    <w:p>
      <w:pPr>
        <w:pStyle w:val="ListNumber"/>
        <w:spacing w:line="240" w:lineRule="auto"/>
        <w:ind w:left="720"/>
      </w:pPr>
      <w:r/>
      <w:hyperlink r:id="rId12">
        <w:r>
          <w:rPr>
            <w:color w:val="0000EE"/>
            <w:u w:val="single"/>
          </w:rPr>
          <w:t>https://www.standard.co.uk/news/world/british-man-killed-albufeira-algarve-stabbed-policia-judiciaria-portugal-b996138.html</w:t>
        </w:r>
      </w:hyperlink>
      <w:r>
        <w:t xml:space="preserve"> - A British man, aged between 25 and 30, was stabbed to death in Albufeira's holiday flats. The incident occurred around 7 am, and despite efforts to revive him, he was pronounced dead at the scene. A suspect was identified and located inside a nearby flat. (</w:t>
      </w:r>
      <w:hyperlink r:id="rId19">
        <w:r>
          <w:rPr>
            <w:color w:val="0000EE"/>
            <w:u w:val="single"/>
          </w:rPr>
          <w:t>standard.co.uk</w:t>
        </w:r>
      </w:hyperlink>
      <w:r>
        <w:t>)</w:t>
      </w:r>
      <w:r/>
    </w:p>
    <w:p>
      <w:pPr>
        <w:pStyle w:val="ListNumber"/>
        <w:spacing w:line="240" w:lineRule="auto"/>
        <w:ind w:left="720"/>
      </w:pPr>
      <w:r/>
      <w:hyperlink r:id="rId14">
        <w:r>
          <w:rPr>
            <w:color w:val="0000EE"/>
            <w:u w:val="single"/>
          </w:rPr>
          <w:t>https://algarvedailynews.com/news/9454-brit-dies-after-fifth-floor-plunge-from-albufeira-hotel</w:t>
        </w:r>
      </w:hyperlink>
      <w:r>
        <w:t xml:space="preserve"> - A 28-year-old British man died after falling from a fifth-floor balcony at the Janelas do Mar hotel in Albufeira. The incident is being treated as a tragic accident, and an autopsy is scheduled to determine the cause of death. (</w:t>
      </w:r>
      <w:hyperlink r:id="rId20">
        <w:r>
          <w:rPr>
            <w:color w:val="0000EE"/>
            <w:u w:val="single"/>
          </w:rPr>
          <w:t>algarvedailynews.com</w:t>
        </w:r>
      </w:hyperlink>
      <w:r>
        <w:t>)</w:t>
      </w:r>
      <w:r/>
    </w:p>
    <w:p>
      <w:pPr>
        <w:pStyle w:val="ListNumber"/>
        <w:spacing w:line="240" w:lineRule="auto"/>
        <w:ind w:left="720"/>
      </w:pPr>
      <w:r/>
      <w:hyperlink r:id="rId21">
        <w:r>
          <w:rPr>
            <w:color w:val="0000EE"/>
            <w:u w:val="single"/>
          </w:rPr>
          <w:t>https://www.portugalresident.com/british-tourist-dies-after-attack-in-albufeira/</w:t>
        </w:r>
      </w:hyperlink>
      <w:r>
        <w:t xml:space="preserve"> - A 50-year-old British man, Ian Haggath, died in Faro hospital following a suspected attack in Albufeira's Montechoro area. He had sustained multiple injuries, including head trauma, and was pronounced clinically dead after being admitted to the hospital. (</w:t>
      </w:r>
      <w:hyperlink r:id="rId22">
        <w:r>
          <w:rPr>
            <w:color w:val="0000EE"/>
            <w:u w:val="single"/>
          </w:rPr>
          <w:t>portugalresident.com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express.co.uk/news/world/2066942/second-uk-tourist-found-dead-albufeira" TargetMode="External"/><Relationship Id="rId10" Type="http://schemas.openxmlformats.org/officeDocument/2006/relationships/hyperlink" Target="https://algarvedailynews.com/news/22219-albufeira-british-man-drowns-in-hotel-pool" TargetMode="External"/><Relationship Id="rId11" Type="http://schemas.openxmlformats.org/officeDocument/2006/relationships/hyperlink" Target="https://www.bbc.co.uk/news/uk-england-tyne-13593650" TargetMode="External"/><Relationship Id="rId12" Type="http://schemas.openxmlformats.org/officeDocument/2006/relationships/hyperlink" Target="https://www.standard.co.uk/news/world/british-man-killed-albufeira-algarve-stabbed-policia-judiciaria-portugal-b996138.html" TargetMode="External"/><Relationship Id="rId13" Type="http://schemas.openxmlformats.org/officeDocument/2006/relationships/hyperlink" Target="https://news.sky.com/story/british-woman-dies-on-beach-in-portugal-12704580" TargetMode="External"/><Relationship Id="rId14" Type="http://schemas.openxmlformats.org/officeDocument/2006/relationships/hyperlink" Target="https://algarvedailynews.com/news/9454-brit-dies-after-fifth-floor-plunge-from-albufeira-hotel" TargetMode="External"/><Relationship Id="rId15" Type="http://schemas.openxmlformats.org/officeDocument/2006/relationships/hyperlink" Target="https://www.noahwire.com" TargetMode="External"/><Relationship Id="rId16" Type="http://schemas.openxmlformats.org/officeDocument/2006/relationships/hyperlink" Target="https://www.bbc.co.uk/news/uk-england-tyne-13593650?utm_source=openai" TargetMode="External"/><Relationship Id="rId17" Type="http://schemas.openxmlformats.org/officeDocument/2006/relationships/hyperlink" Target="https://news.sky.com/story/british-woman-dies-on-beach-in-portugal-12704580?utm_source=openai" TargetMode="External"/><Relationship Id="rId18" Type="http://schemas.openxmlformats.org/officeDocument/2006/relationships/hyperlink" Target="https://algarvedailynews.com/news/22219-albufeira-british-man-drowns-in-hotel-pool?utm_source=openai" TargetMode="External"/><Relationship Id="rId19" Type="http://schemas.openxmlformats.org/officeDocument/2006/relationships/hyperlink" Target="https://www.standard.co.uk/news/world/british-man-killed-albufeira-algarve-stabbed-policia-judiciaria-portugal-b996138.html?utm_source=openai" TargetMode="External"/><Relationship Id="rId20" Type="http://schemas.openxmlformats.org/officeDocument/2006/relationships/hyperlink" Target="https://algarvedailynews.com/news/9454-brit-dies-after-fifth-floor-plunge-from-albufeira-hotel?utm_source=openai" TargetMode="External"/><Relationship Id="rId21" Type="http://schemas.openxmlformats.org/officeDocument/2006/relationships/hyperlink" Target="https://www.portugalresident.com/british-tourist-dies-after-attack-in-albufeira/" TargetMode="External"/><Relationship Id="rId22" Type="http://schemas.openxmlformats.org/officeDocument/2006/relationships/hyperlink" Target="https://www.portugalresident.com/british-tourist-dies-after-attack-in-albufeira/?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