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Year 5 pupils’ pun on punctuation wins Beano’s Britain’s Funniest Class contest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delightful twist of fate, a pun about punctuation emerged victorious in a recent competition hosted by the Beano comic, sparking joy among students and educators alike. Aaminah and Reniava, Year 5 students at Riverley Primary School in Leyton, London, crafted the winning joke: “What do you call the fanciest punctuation? An a-posh-trophe.” The humour, a delightful play on words, stood out among a wealth of submissions, showcasing the children’s creativity and wit.</w:t>
      </w:r>
      <w:r/>
    </w:p>
    <w:p>
      <w:r/>
      <w:r>
        <w:t>The competition, described as a joyous celebration of childhood humour, aimed to engage schoolchildren across the UK, inviting them to explore their comedic talents. Michael Stirling, the director of mischief at the Beano, remarked that the annual event not only highlights the ingenuity of young comedic minds but also reinforces the value of laughter in learning. “This perfectly crafted joke is creative, mischievous and 100% funny. It had us laughing out loud,” Stirling stated, reflecting on the light-hearted spirit the comic aims to nurture.</w:t>
      </w:r>
      <w:r/>
    </w:p>
    <w:p>
      <w:r/>
      <w:r>
        <w:t>The contest featured a panel of expert gag makers, who narrowed down the entries to a shortlist of ten before opening the final selection to a public vote. The result was a testament to the collaborative spirit found in classrooms. The winning school will receive the esteemed “Britain’s Funniest Class” trophy, along with Gnasher Badges and a subscription to the comic for all students. In addition to the students’ win, their teacher, Maisha Mahfuza, garnered recognition as Britain’s Funniest Teacher, further highlighting the integral role educators play in fostering creativity and confidence in their students.</w:t>
      </w:r>
      <w:r/>
    </w:p>
    <w:p>
      <w:r/>
      <w:r>
        <w:t>However, the Beano has an illustrious history of celebrating youthful humour, having run similar competitions in previous years. In 2023, Class Indigo 1 from Greasley Beauvale Primary School in Nottinghamshire claimed the title with their clever pun on maths: “What happened to the maths teacher's garden? It grew square roots.” Each year, hundreds of entries flood in, with young participants eager to make their mark in the world of comedy. The competition highlights the lasting impact of humour on young minds, encouraging a sense of confidence and camaraderie among students.</w:t>
      </w:r>
      <w:r/>
    </w:p>
    <w:p>
      <w:r/>
      <w:r>
        <w:t>Mahfuza commented on the uplifting impact of getting their joke featured in the Beano, saying, “Seeing our class and joke featured in Beano was surreal. Britain’s Funniest Class competition is a fantastic way to spark laughter, boost creativity and build confidence in children. Learning should always come with a healthy dose of fun, and how many people can say they’ve spread a good giggle beyond the classroom to the whole nation?” Her words reflect a sentiment shared by many educators who strive to integrate joy into their teaching methodologies.</w:t>
      </w:r>
      <w:r/>
    </w:p>
    <w:p>
      <w:r/>
      <w:r>
        <w:t>As the Beano continues to celebrate the mischievous spirit of childhood in its 4,290th edition, it serves as a reminder of the power of humour to connect and inspire generations. The laughter shared in classrooms not only cultivates creativity but also fosters a sense of community, making these moments of joy invaluable to both students and teachers.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https://www.irishnews.com/news/uk/punctuation-joke-wins-beano-competition-SA4E32LA6RKTLEYR4VWBWGCLSU/</w:t>
        </w:r>
      </w:hyperlink>
      <w:r>
        <w:t xml:space="preserve"> - Please view link - unable to able to access data</w:t>
      </w:r>
      <w:r/>
    </w:p>
    <w:p>
      <w:pPr>
        <w:pStyle w:val="ListNumber"/>
        <w:spacing w:line="240" w:lineRule="auto"/>
        <w:ind w:left="720"/>
      </w:pPr>
      <w:r/>
      <w:hyperlink r:id="rId9">
        <w:r>
          <w:rPr>
            <w:color w:val="0000EE"/>
            <w:u w:val="single"/>
          </w:rPr>
          <w:t>https://www.irishnews.com/news/uk/punctuation-joke-wins-beano-competition-SA4E32LA6RKTLEYR4VWBWGCLSU/</w:t>
        </w:r>
      </w:hyperlink>
      <w:r>
        <w:t xml:space="preserve"> - A joke about punctuation has been chosen as the funniest in a competition run by the Beano comic. Youngsters from Year 5 at Riverley Primary School in Leyton, London, won the accolade, with their joke: 'What do you call the fanciest punctuation? An a-posh-trophe.' Their class teacher, Maisha Mahfuza, was also named Britain’s Funniest teacher. The winners will be featured in this week’s 4,290th edition of the Beano, drawn by renowned artist Nigel Parkinson.</w:t>
      </w:r>
      <w:r/>
    </w:p>
    <w:p>
      <w:pPr>
        <w:pStyle w:val="ListNumber"/>
        <w:spacing w:line="240" w:lineRule="auto"/>
        <w:ind w:left="720"/>
      </w:pPr>
      <w:r/>
      <w:hyperlink r:id="rId10">
        <w:r>
          <w:rPr>
            <w:color w:val="0000EE"/>
            <w:u w:val="single"/>
          </w:rPr>
          <w:t>https://www.bbc.co.uk/newsround/69043446</w:t>
        </w:r>
      </w:hyperlink>
      <w:r>
        <w:t xml:space="preserve"> - Pupils from a school in London have been officially named as Britain's funniest class 2024. They took part in a competition by the Beano comic, to come up with the funniest joke. The top ten jokes were chosen by the magazine, and were then put to a public vote. The winning joke was: 'What's the hottest area in the classroom? ... The corner, because it's 90 degrees.' (</w:t>
      </w:r>
      <w:hyperlink r:id="rId15">
        <w:r>
          <w:rPr>
            <w:color w:val="0000EE"/>
            <w:u w:val="single"/>
          </w:rPr>
          <w:t>bbc.co.uk</w:t>
        </w:r>
      </w:hyperlink>
      <w:r>
        <w:t>)</w:t>
      </w:r>
      <w:r/>
    </w:p>
    <w:p>
      <w:pPr>
        <w:pStyle w:val="ListNumber"/>
        <w:spacing w:line="240" w:lineRule="auto"/>
        <w:ind w:left="720"/>
      </w:pPr>
      <w:r/>
      <w:hyperlink r:id="rId11">
        <w:r>
          <w:rPr>
            <w:color w:val="0000EE"/>
            <w:u w:val="single"/>
          </w:rPr>
          <w:t>https://www.beano.com/facts/general-knowledge/britains-funniest-class-2023-meet-the-winners</w:t>
        </w:r>
      </w:hyperlink>
      <w:r>
        <w:t xml:space="preserve"> - Class Indigo 1 (Year 5) from Greasley Beauvale Primary School in Eastwood was crowned the nation’s funniest with their winning joke: 'What happened to the maths teacher’s garden? It grew square roots.' The winning class has been immortalised in Beano form by the legendary Beano artist Nigel Parkinson and will be featuring in this week’s comic. (</w:t>
      </w:r>
      <w:hyperlink r:id="rId16">
        <w:r>
          <w:rPr>
            <w:color w:val="0000EE"/>
            <w:u w:val="single"/>
          </w:rPr>
          <w:t>beano.com</w:t>
        </w:r>
      </w:hyperlink>
      <w:r>
        <w:t>)</w:t>
      </w:r>
      <w:r/>
    </w:p>
    <w:p>
      <w:pPr>
        <w:pStyle w:val="ListNumber"/>
        <w:spacing w:line="240" w:lineRule="auto"/>
        <w:ind w:left="720"/>
      </w:pPr>
      <w:r/>
      <w:hyperlink r:id="rId12">
        <w:r>
          <w:rPr>
            <w:color w:val="0000EE"/>
            <w:u w:val="single"/>
          </w:rPr>
          <w:t>https://www.bbc.co.uk/news/uk-england-nottinghamshire-65705830</w:t>
        </w:r>
      </w:hyperlink>
      <w:r>
        <w:t xml:space="preserve"> - Pupils at a Nottinghamshire school are celebrating after winning the Beano's Britain's Funniest Class competition. Indigo 1, a Year 5 class at Greasley Beauvale Primary School in Eastwood, will be immortalised by one of the comic's artists. Their winning joke - 'What happened to the maths teacher's garden? It grew square roots' - will also feature on the front cover. (</w:t>
      </w:r>
      <w:hyperlink r:id="rId17">
        <w:r>
          <w:rPr>
            <w:color w:val="0000EE"/>
            <w:u w:val="single"/>
          </w:rPr>
          <w:t>bbc.co.uk</w:t>
        </w:r>
      </w:hyperlink>
      <w:r>
        <w:t>)</w:t>
      </w:r>
      <w:r/>
    </w:p>
    <w:p>
      <w:pPr>
        <w:pStyle w:val="ListNumber"/>
        <w:spacing w:line="240" w:lineRule="auto"/>
        <w:ind w:left="720"/>
      </w:pPr>
      <w:r/>
      <w:hyperlink r:id="rId13">
        <w:r>
          <w:rPr>
            <w:color w:val="0000EE"/>
            <w:u w:val="single"/>
          </w:rPr>
          <w:t>https://metro.co.uk/2023/05/25/britains-best-childrens-joke-has-been-crowned-18842275/</w:t>
        </w:r>
      </w:hyperlink>
      <w:r>
        <w:t xml:space="preserve"> - Beano’s annual competition in search of the funniest children in the UK is back, and this year’s winning submission is a cracker: 'What happened to the maths teacher’s garden?' 'It grew square roots!' The students at Greasley Beauvale Primary School in Eastwood were responsible for the laugh-out-loud quip, meaning they took the title of Beano’s Funniest Class 2023. (</w:t>
      </w:r>
      <w:hyperlink r:id="rId18">
        <w:r>
          <w:rPr>
            <w:color w:val="0000EE"/>
            <w:u w:val="single"/>
          </w:rPr>
          <w:t>metro.co.uk</w:t>
        </w:r>
      </w:hyperlink>
      <w:r>
        <w:t>)</w:t>
      </w:r>
      <w:r/>
    </w:p>
    <w:p>
      <w:pPr>
        <w:pStyle w:val="ListNumber"/>
        <w:spacing w:line="240" w:lineRule="auto"/>
        <w:ind w:left="720"/>
      </w:pPr>
      <w:r/>
      <w:hyperlink r:id="rId19">
        <w:r>
          <w:rPr>
            <w:color w:val="0000EE"/>
            <w:u w:val="single"/>
          </w:rPr>
          <w:t>https://www.dcthomson.co.uk/2024/05/beano-reveals-britains-funniest-class-2024/</w:t>
        </w:r>
      </w:hyperlink>
      <w:r>
        <w:t xml:space="preserve"> - Year 6 from Northside Primary School in North Finchley, London has been crowned Britain’s funniest with their winning gag: 'What’s the hottest area in the classroom? The corner because it's 90 degrees!' Jokes poured in from across the country, with hundreds of applicants submitting their entries. Beano’s chief gag makers whittled the wittiest submissions down to their favourite ten, which went forward to the public to decide. (</w:t>
      </w:r>
      <w:hyperlink r:id="rId20">
        <w:r>
          <w:rPr>
            <w:color w:val="0000EE"/>
            <w:u w:val="single"/>
          </w:rPr>
          <w:t>dcthomson.co.uk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unctuation-joke-wins-beano-competition-SA4E32LA6RKTLEYR4VWBWGCLSU/" TargetMode="External"/><Relationship Id="rId10" Type="http://schemas.openxmlformats.org/officeDocument/2006/relationships/hyperlink" Target="https://www.bbc.co.uk/newsround/69043446" TargetMode="External"/><Relationship Id="rId11" Type="http://schemas.openxmlformats.org/officeDocument/2006/relationships/hyperlink" Target="https://www.beano.com/facts/general-knowledge/britains-funniest-class-2023-meet-the-winners" TargetMode="External"/><Relationship Id="rId12" Type="http://schemas.openxmlformats.org/officeDocument/2006/relationships/hyperlink" Target="https://www.bbc.co.uk/news/uk-england-nottinghamshire-65705830" TargetMode="External"/><Relationship Id="rId13" Type="http://schemas.openxmlformats.org/officeDocument/2006/relationships/hyperlink" Target="https://metro.co.uk/2023/05/25/britains-best-childrens-joke-has-been-crowned-18842275/" TargetMode="External"/><Relationship Id="rId14" Type="http://schemas.openxmlformats.org/officeDocument/2006/relationships/hyperlink" Target="https://www.noahwire.com" TargetMode="External"/><Relationship Id="rId15" Type="http://schemas.openxmlformats.org/officeDocument/2006/relationships/hyperlink" Target="https://www.bbc.co.uk/newsround/69043446?utm_source=openai" TargetMode="External"/><Relationship Id="rId16" Type="http://schemas.openxmlformats.org/officeDocument/2006/relationships/hyperlink" Target="https://www.beano.com/facts/general-knowledge/britains-funniest-class-2023-meet-the-winners?utm_source=openai" TargetMode="External"/><Relationship Id="rId17" Type="http://schemas.openxmlformats.org/officeDocument/2006/relationships/hyperlink" Target="https://www.bbc.co.uk/news/uk-england-nottinghamshire-65705830?utm_source=openai" TargetMode="External"/><Relationship Id="rId18" Type="http://schemas.openxmlformats.org/officeDocument/2006/relationships/hyperlink" Target="https://metro.co.uk/2023/05/25/britains-best-childrens-joke-has-been-crowned-18842275/?utm_source=openai" TargetMode="External"/><Relationship Id="rId19" Type="http://schemas.openxmlformats.org/officeDocument/2006/relationships/hyperlink" Target="https://www.dcthomson.co.uk/2024/05/beano-reveals-britains-funniest-class-2024/" TargetMode="External"/><Relationship Id="rId20" Type="http://schemas.openxmlformats.org/officeDocument/2006/relationships/hyperlink" Target="https://www.dcthomson.co.uk/2024/05/beano-reveals-britains-funniest-class-202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