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cordon Whitehall over suspicious vehicle amid rising security alerts near Downing Street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Police have cordoned off an area in Whitehall near Downing Street as they investigate a suspicious vehicle, marking yet another incident in the region that has recently seen heightened security measures. The cordon, established on June 11, was described by Westminster Police as a "precautionary measure." According to the statement from the police, this incident is not connected to a separate road traffic collision involving a coach and a pedestrian nearby in Abingdon Street.</w:t>
      </w:r>
      <w:r/>
    </w:p>
    <w:p>
      <w:r/>
      <w:r>
        <w:t>This development follows a prior disturbance on June 7, 2023, when Whitehall faced a brief lockdown due to the discovery of a suspicious package close to Downing Street. Armed officers swiftly responded, evacuating the area and imposing road closures. Fortunately, after thorough assessment, the package was deemed non-suspicious, leading to a quick resolution and the lifting of the barricades. Such incidents have become somewhat of a pattern in the vicinity, with previous security alerts occurring as recently as November 5, 2023, when another suspicious package prompted police to shut down part of Whitehall.</w:t>
      </w:r>
      <w:r/>
    </w:p>
    <w:p>
      <w:r/>
      <w:r>
        <w:t xml:space="preserve">The broader context reflects an increased vigilance by law enforcement in Westminster, especially around key government sites. Past events have collectively shaped a climate of caution; for example, on November 15, 2023, a similarly swift response was observed when a vehicle near Buckingham Palace was investigated but ultimately found to be non-threatening. </w:t>
      </w:r>
      <w:r/>
    </w:p>
    <w:p>
      <w:r/>
      <w:r>
        <w:t>While these security measures are essential for public safety, they also raise questions about the frequency and response protocols for such incidents. Observers suggest that while vigilance is necessary, the rising incidence of perceived threats requires careful analysis to prevent unnecessary panic and disruption.</w:t>
      </w:r>
      <w:r/>
    </w:p>
    <w:p>
      <w:r/>
      <w:r>
        <w:t xml:space="preserve">As authorities continue their investigation into the suspicious vehicle, the public remains underlining concerns about safety in such prominent areas of governance. The results of this latest probe may contribute to ongoing discussions about how best to balance security with the daily functioning of a city upon which stability is predicated.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https://www.express.co.uk/news/uk/2067409/westminster-live-no-10-lockdown-whitehall-police</w:t>
        </w:r>
      </w:hyperlink>
      <w:r>
        <w:t xml:space="preserve"> - Please view link - unable to able to access data</w:t>
      </w:r>
      <w:r/>
    </w:p>
    <w:p>
      <w:pPr>
        <w:pStyle w:val="ListNumber"/>
        <w:spacing w:line="240" w:lineRule="auto"/>
        <w:ind w:left="720"/>
      </w:pPr>
      <w:r/>
      <w:hyperlink r:id="rId11">
        <w:r>
          <w:rPr>
            <w:color w:val="0000EE"/>
            <w:u w:val="single"/>
          </w:rPr>
          <w:t>https://metro.co.uk/2023/06/07/whitehall-in-lockdown-after-police-swoop-on-suspicious-package-18910843/</w:t>
        </w:r>
      </w:hyperlink>
      <w:r>
        <w:t xml:space="preserve"> - On June 7, 2023, Whitehall was briefly put under lockdown after a 'suspicious package' was found near Downing Street. Armed officers responded to the scene, and the area was evacuated. The City of Westminster Police confirmed that road closures were in place while officers assessed the package, which was later deemed non-suspicious, leading to the lifting of the road closures. (</w:t>
      </w:r>
      <w:hyperlink r:id="rId16">
        <w:r>
          <w:rPr>
            <w:color w:val="0000EE"/>
            <w:u w:val="single"/>
          </w:rPr>
          <w:t>metro.co.uk</w:t>
        </w:r>
      </w:hyperlink>
      <w:r>
        <w:t>)</w:t>
      </w:r>
      <w:r/>
    </w:p>
    <w:p>
      <w:pPr>
        <w:pStyle w:val="ListNumber"/>
        <w:spacing w:line="240" w:lineRule="auto"/>
        <w:ind w:left="720"/>
      </w:pPr>
      <w:r/>
      <w:hyperlink r:id="rId12">
        <w:r>
          <w:rPr>
            <w:color w:val="0000EE"/>
            <w:u w:val="single"/>
          </w:rPr>
          <w:t>https://www.the-independent.com/news/uk/home-news/whitehall-suspicious-package-downing-street-b2095627.html</w:t>
        </w:r>
      </w:hyperlink>
      <w:r>
        <w:t xml:space="preserve"> - On June 7, 2023, a major road near Downing Street was closed while police investigated a suspicious package. Parliament Street was cordoned off close to the junction with Downing Street after police were called to the scene. A police spokesperson stated that safety cordons and closures were in place while enquiries were undertaken. The area was later declared safe, and the road closures were lifted. (</w:t>
      </w:r>
      <w:hyperlink r:id="rId17">
        <w:r>
          <w:rPr>
            <w:color w:val="0000EE"/>
            <w:u w:val="single"/>
          </w:rPr>
          <w:t>the-independent.com</w:t>
        </w:r>
      </w:hyperlink>
      <w:r>
        <w:t>)</w:t>
      </w:r>
      <w:r/>
    </w:p>
    <w:p>
      <w:pPr>
        <w:pStyle w:val="ListNumber"/>
        <w:spacing w:line="240" w:lineRule="auto"/>
        <w:ind w:left="720"/>
      </w:pPr>
      <w:r/>
      <w:hyperlink r:id="rId10">
        <w:r>
          <w:rPr>
            <w:color w:val="0000EE"/>
            <w:u w:val="single"/>
          </w:rPr>
          <w:t>https://www.the-independent.com/news/uk/home-news/westminster-incident-parliament-whitehall-lockdown-suspicious-package-latest-update-trafalgar-square-a8619111.html</w:t>
        </w:r>
      </w:hyperlink>
      <w:r>
        <w:t xml:space="preserve"> - On November 5, 2023, police evacuated Parliament Square and shut Whitehall after a 'suspicious package' was found in Westminster. Scotland Yard cordoned off Whitehall between Trafalgar Square and Parliament Square as specialist officers investigated. Officers were called to reports of a suspicious package in King Charles Street, near the junction with Parliament Street, at 5.20pm. Exits from Westminster Underground station onto Whitehall were closed. The area was later declared safe, and the roads reopened. (</w:t>
      </w:r>
      <w:hyperlink r:id="rId18">
        <w:r>
          <w:rPr>
            <w:color w:val="0000EE"/>
            <w:u w:val="single"/>
          </w:rPr>
          <w:t>the-independent.com</w:t>
        </w:r>
      </w:hyperlink>
      <w:r>
        <w:t>)</w:t>
      </w:r>
      <w:r/>
    </w:p>
    <w:p>
      <w:pPr>
        <w:pStyle w:val="ListNumber"/>
        <w:spacing w:line="240" w:lineRule="auto"/>
        <w:ind w:left="720"/>
      </w:pPr>
      <w:r/>
      <w:hyperlink r:id="rId13">
        <w:r>
          <w:rPr>
            <w:color w:val="0000EE"/>
            <w:u w:val="single"/>
          </w:rPr>
          <w:t>https://www.newsflare.com/video/323953/police-confirm-vehicle-is-non-suspicious-after-officers-set-up-cordon-near-buckingham-palace</w:t>
        </w:r>
      </w:hyperlink>
      <w:r>
        <w:t xml:space="preserve"> - On November 15, 2023, City of Westminster Police confirmed that a vehicle near Buckingham Palace was 'non-suspicious' after officers set up a cordon. The incident was stood down, and cordons were lifted. (</w:t>
      </w:r>
      <w:hyperlink r:id="rId19">
        <w:r>
          <w:rPr>
            <w:color w:val="0000EE"/>
            <w:u w:val="single"/>
          </w:rPr>
          <w:t>newsflare.com</w:t>
        </w:r>
      </w:hyperlink>
      <w:r>
        <w:t>)</w:t>
      </w:r>
      <w:r/>
    </w:p>
    <w:p>
      <w:pPr>
        <w:pStyle w:val="ListNumber"/>
        <w:spacing w:line="240" w:lineRule="auto"/>
        <w:ind w:left="720"/>
      </w:pPr>
      <w:r/>
      <w:hyperlink r:id="rId14">
        <w:r>
          <w:rPr>
            <w:color w:val="0000EE"/>
            <w:u w:val="single"/>
          </w:rPr>
          <w:t>https://www.nbc4i.com/news/local-news/whitehall/officer-injured-in-whitehall-pursuit/</w:t>
        </w:r>
      </w:hyperlink>
      <w:r>
        <w:t xml:space="preserve"> - On June 10, 2024, a police pursuit in Whitehall, Ohio, resulted in an officer suffering a minor injury when they were dragged by the car. The incident started as a traffic stop in the area of North Country Club Road after the city's Flock camera system flagged the vehicle as being connected to an arrest warrant. The driver attempted to flee, dragging the officer a short distance. The driver and a passenger were found after a short foot chase, and the driver was arrested. (</w:t>
      </w:r>
      <w:hyperlink r:id="rId20">
        <w:r>
          <w:rPr>
            <w:color w:val="0000EE"/>
            <w:u w:val="single"/>
          </w:rPr>
          <w:t>nbc4i.com</w:t>
        </w:r>
      </w:hyperlink>
      <w:r>
        <w:t>)</w:t>
      </w:r>
      <w:r/>
    </w:p>
    <w:p>
      <w:pPr>
        <w:pStyle w:val="ListNumber"/>
        <w:spacing w:line="240" w:lineRule="auto"/>
        <w:ind w:left="720"/>
      </w:pPr>
      <w:r/>
      <w:hyperlink r:id="rId21">
        <w:r>
          <w:rPr>
            <w:color w:val="0000EE"/>
            <w:u w:val="single"/>
          </w:rPr>
          <w:t>https://www.nbc4i.com/news/local-news/whitehall/video-stolen-truck-crashes-into-whitehall-home/</w:t>
        </w:r>
      </w:hyperlink>
      <w:r>
        <w:t xml:space="preserve"> - On December 12, 2023, a stolen truck crashed into a home in Whitehall, Ohio, after a police pursuit. The driver, 37-year-old Timothy Sharp, attempted to flee but crashed into a house on Santa Maria Lane. Dash camera footage showed the officers trying to block Sharp in and then asking him to get out of the truck. Instead, the truck sped off, driving through parking lots. The officers followed him for not even a minute before the truck crashed into a home. Sharp is facing felony charges for receiving stolen property and failure to comply with a police officer. (</w:t>
      </w:r>
      <w:hyperlink r:id="rId22">
        <w:r>
          <w:rPr>
            <w:color w:val="0000EE"/>
            <w:u w:val="single"/>
          </w:rPr>
          <w:t>nbc4i.com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7409/westminster-live-no-10-lockdown-whitehall-police" TargetMode="External"/><Relationship Id="rId10" Type="http://schemas.openxmlformats.org/officeDocument/2006/relationships/hyperlink" Target="https://www.the-independent.com/news/uk/home-news/westminster-incident-parliament-whitehall-lockdown-suspicious-package-latest-update-trafalgar-square-a8619111.html" TargetMode="External"/><Relationship Id="rId11" Type="http://schemas.openxmlformats.org/officeDocument/2006/relationships/hyperlink" Target="https://metro.co.uk/2023/06/07/whitehall-in-lockdown-after-police-swoop-on-suspicious-package-18910843/" TargetMode="External"/><Relationship Id="rId12" Type="http://schemas.openxmlformats.org/officeDocument/2006/relationships/hyperlink" Target="https://www.the-independent.com/news/uk/home-news/whitehall-suspicious-package-downing-street-b2095627.html" TargetMode="External"/><Relationship Id="rId13" Type="http://schemas.openxmlformats.org/officeDocument/2006/relationships/hyperlink" Target="https://www.newsflare.com/video/323953/police-confirm-vehicle-is-non-suspicious-after-officers-set-up-cordon-near-buckingham-palace" TargetMode="External"/><Relationship Id="rId14" Type="http://schemas.openxmlformats.org/officeDocument/2006/relationships/hyperlink" Target="https://www.nbc4i.com/news/local-news/whitehall/officer-injured-in-whitehall-pursuit/" TargetMode="External"/><Relationship Id="rId15" Type="http://schemas.openxmlformats.org/officeDocument/2006/relationships/hyperlink" Target="https://www.noahwire.com" TargetMode="External"/><Relationship Id="rId16" Type="http://schemas.openxmlformats.org/officeDocument/2006/relationships/hyperlink" Target="https://metro.co.uk/2023/06/07/whitehall-in-lockdown-after-police-swoop-on-suspicious-package-18910843/?utm_source=openai" TargetMode="External"/><Relationship Id="rId17" Type="http://schemas.openxmlformats.org/officeDocument/2006/relationships/hyperlink" Target="https://www.the-independent.com/news/uk/home-news/whitehall-suspicious-package-downing-street-b2095627.html?utm_source=openai" TargetMode="External"/><Relationship Id="rId18" Type="http://schemas.openxmlformats.org/officeDocument/2006/relationships/hyperlink" Target="https://www.the-independent.com/news/uk/home-news/westminster-incident-parliament-whitehall-lockdown-suspicious-package-latest-update-trafalgar-square-a8619111.html?utm_source=openai" TargetMode="External"/><Relationship Id="rId19" Type="http://schemas.openxmlformats.org/officeDocument/2006/relationships/hyperlink" Target="https://www.newsflare.com/video/323953/police-confirm-vehicle-is-non-suspicious-after-officers-set-up-cordon-near-buckingham-palace?utm_source=openai" TargetMode="External"/><Relationship Id="rId20" Type="http://schemas.openxmlformats.org/officeDocument/2006/relationships/hyperlink" Target="https://www.nbc4i.com/news/local-news/whitehall/officer-injured-in-whitehall-pursuit/?utm_source=openai" TargetMode="External"/><Relationship Id="rId21" Type="http://schemas.openxmlformats.org/officeDocument/2006/relationships/hyperlink" Target="https://www.nbc4i.com/news/local-news/whitehall/video-stolen-truck-crashes-into-whitehall-home/" TargetMode="External"/><Relationship Id="rId22" Type="http://schemas.openxmlformats.org/officeDocument/2006/relationships/hyperlink" Target="https://www.nbc4i.com/news/local-news/whitehall/video-stolen-truck-crashes-into-whitehall-hom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