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TV classics including The Office and Luther land on HBO Max in US via BritBox deal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UK’s iconic television series have recently made a notable entry into the US streaming market through HBO Max, thanks to a strategic deal with BritBox. For subscribers of HBO Max, this means access to a rich collection of British shows that had formerly been primarily the domain of BritBox, a service revered among aficionados of British television.</w:t>
      </w:r>
      <w:r/>
    </w:p>
    <w:p>
      <w:r/>
      <w:r>
        <w:t>Among the highlights now available on HBO Max is the UK version of "The Office," a groundbreaking mockumentary-style sitcom co-created by Ricky Gervais and Stephen Merchant. This series offers a satirical yet heartfelt portrayal of mundane office life at the Wernham Hogg paper company in Slough, with Gervais’s David Brent, a bumbling branch manager, at its centre. Praised for its sharp humour and relatable characters, the series includes all two seasons and the Christmas special on HBO Max, presenting what is widely acknowledged as the original iteration of this global television phenomenon.</w:t>
      </w:r>
      <w:r/>
    </w:p>
    <w:p>
      <w:r/>
      <w:r>
        <w:t>Another must-watch on the platform is "Luther," a psychologically intense crime drama starring Idris Elba as Detective Chief Inspector John Luther. The show is distinguished by its complex storytelling and Elba’s compelling portrayal of a detective often crossing moral lines to solve heinous crimes. While HBO Max currently offers the first season with a second season due imminently, the full series is acclaimed for its mix of thriller and emotional depth.</w:t>
      </w:r>
      <w:r/>
    </w:p>
    <w:p>
      <w:r/>
      <w:r>
        <w:t>HBO Max also features "Time," a prison drama that has garnered acclaim for its gritty, realistic depiction of the UK prison system. The show explores themes of justice and redemption through the eyes of inmates and staff alike. The first season is available now, with a second season set to arrive shortly on the platform. This series is notable for its succinct format of three episodes per season, making it a compact yet profound viewing experience.</w:t>
      </w:r>
      <w:r/>
    </w:p>
    <w:p>
      <w:r/>
      <w:r>
        <w:t>Adding to this roster is "Blue Lights," a Northern Irish police procedural that explores the lives of rookie officers in Belfast. Combining dark comedy with procedural elements, the show has been lauded for its grounded character portrayals and portrayal of the complexities of policing amid social unrest. The series is available in its entirety on HBO Max.</w:t>
      </w:r>
      <w:r/>
    </w:p>
    <w:p>
      <w:r/>
      <w:r>
        <w:t>For viewers seeking a gentler pace, "Father Brown" offers cosy crime drama set in a 1950s English village. The show stars Mark Williams as a crime-solving Catholic priest, blending mystery with a distinct period charm. HBO Max subscribers currently have access to its first two seasons, along with the spin-off series "Sister Boniface Mysteries," making it a delightful option for fans of traditional British mysteries.</w:t>
      </w:r>
      <w:r/>
    </w:p>
    <w:p>
      <w:r/>
      <w:r>
        <w:t>This curated collection of British TV gems on HBO Max not only enhances the streaming service’s offering but also introduces American audiences to the nuanced storytelling, sharp wit, and rich character development that distinguish British television. From gripping crime dramas to beloved sitcoms, this partnership broadens cultural exchange and expands the viewing horizons of audiences on both sides of the Atlantic.</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https://www.techradar.com/streaming/hbo-max/britbox-tv-shows-just-dropped-on-hbo-max-here-are-5-british-gems-i-recommend-streaming-first</w:t>
        </w:r>
      </w:hyperlink>
      <w:r>
        <w:t xml:space="preserve"> - Please view link - unable to able to access data</w:t>
      </w:r>
      <w:r/>
    </w:p>
    <w:p>
      <w:pPr>
        <w:pStyle w:val="ListNumber"/>
        <w:spacing w:line="240" w:lineRule="auto"/>
        <w:ind w:left="720"/>
      </w:pPr>
      <w:r/>
      <w:hyperlink r:id="rId11">
        <w:r>
          <w:rPr>
            <w:color w:val="0000EE"/>
            <w:u w:val="single"/>
          </w:rPr>
          <w:t>https://www.britbox.com/us/show/The_Office_b00jd68z</w:t>
        </w:r>
      </w:hyperlink>
      <w:r>
        <w:t xml:space="preserve"> - The UK version of 'The Office' is available to stream on BritBox, offering all three seasons and the Christmas special. This acclaimed mockumentary-style sitcom, co-created by Ricky Gervais and Stephen Merchant, follows the daily lives of employees at the Wernham Hogg paper company in Slough. The series is renowned for its sharp humour and relatable characters, with Ricky Gervais starring as the bumbling manager David Brent. BritBox provides the complete series for subscribers, allowing viewers to experience the original British version of this iconic show. (</w:t>
      </w:r>
      <w:hyperlink r:id="rId17">
        <w:r>
          <w:rPr>
            <w:color w:val="0000EE"/>
            <w:u w:val="single"/>
          </w:rPr>
          <w:t>britbox.com</w:t>
        </w:r>
      </w:hyperlink>
      <w:r>
        <w:t>)</w:t>
      </w:r>
      <w:r/>
    </w:p>
    <w:p>
      <w:pPr>
        <w:pStyle w:val="ListNumber"/>
        <w:spacing w:line="240" w:lineRule="auto"/>
        <w:ind w:left="720"/>
      </w:pPr>
      <w:r/>
      <w:hyperlink r:id="rId12">
        <w:r>
          <w:rPr>
            <w:color w:val="0000EE"/>
            <w:u w:val="single"/>
          </w:rPr>
          <w:t>https://www.hbo.com/luther</w:t>
        </w:r>
      </w:hyperlink>
      <w:r>
        <w:t xml:space="preserve"> - 'Luther' is a British psychological crime drama series starring Idris Elba as Detective Chief Inspector John Luther. The show delves into the complexities of crime and justice, with Luther often crossing moral lines to solve cases. The series has been praised for its intense storytelling and Elba's compelling performance. 'Luther' is available to stream on HBO Max, offering all five seasons for subscribers.</w:t>
      </w:r>
      <w:r/>
    </w:p>
    <w:p>
      <w:pPr>
        <w:pStyle w:val="ListNumber"/>
        <w:spacing w:line="240" w:lineRule="auto"/>
        <w:ind w:left="720"/>
      </w:pPr>
      <w:r/>
      <w:hyperlink r:id="rId10">
        <w:r>
          <w:rPr>
            <w:color w:val="0000EE"/>
            <w:u w:val="single"/>
          </w:rPr>
          <w:t>https://www.hbo.com/the-office-uk</w:t>
        </w:r>
      </w:hyperlink>
      <w:r>
        <w:t xml:space="preserve"> - The original UK version of 'The Office' is available to stream on HBO Max. This groundbreaking mockumentary-style sitcom, co-created by Ricky Gervais and Stephen Merchant, offers a satirical look at office life through the eyes of the employees at Wernham Hogg paper company in Slough. The series is celebrated for its sharp wit and relatable characters, with Ricky Gervais portraying the inept manager David Brent. HBO Max provides the complete series, including all two seasons and the Christmas special, for subscribers.</w:t>
      </w:r>
      <w:r/>
    </w:p>
    <w:p>
      <w:pPr>
        <w:pStyle w:val="ListNumber"/>
        <w:spacing w:line="240" w:lineRule="auto"/>
        <w:ind w:left="720"/>
      </w:pPr>
      <w:r/>
      <w:hyperlink r:id="rId14">
        <w:r>
          <w:rPr>
            <w:color w:val="0000EE"/>
            <w:u w:val="single"/>
          </w:rPr>
          <w:t>https://www.hbo.com/blue-lights</w:t>
        </w:r>
      </w:hyperlink>
      <w:r>
        <w:t xml:space="preserve"> - 'Blue Lights' is a British police procedural drama set in Belfast, Northern Ireland. The series follows three rookie police officers as they navigate the challenges of law enforcement in a city rife with crime and social unrest. The show has been praised for its authentic portrayal of policing and its compelling storytelling. 'Blue Lights' is available to stream on HBO Max, offering all episodes for subscribers.</w:t>
      </w:r>
      <w:r/>
    </w:p>
    <w:p>
      <w:pPr>
        <w:pStyle w:val="ListNumber"/>
        <w:spacing w:line="240" w:lineRule="auto"/>
        <w:ind w:left="720"/>
      </w:pPr>
      <w:r/>
      <w:hyperlink r:id="rId15">
        <w:r>
          <w:rPr>
            <w:color w:val="0000EE"/>
            <w:u w:val="single"/>
          </w:rPr>
          <w:t>https://www.hbo.com/father-brown</w:t>
        </w:r>
      </w:hyperlink>
      <w:r>
        <w:t xml:space="preserve"> - 'Father Brown' is a British mystery drama series set in the 1950s, following the adventures of a Catholic priest who solves crimes in his parish. The show combines elements of detective fiction with a charming period setting, offering a unique take on the genre. 'Father Brown' is available to stream on HBO Max, with multiple seasons available for subscribers.</w:t>
      </w:r>
      <w:r/>
    </w:p>
    <w:p>
      <w:pPr>
        <w:pStyle w:val="ListNumber"/>
        <w:spacing w:line="240" w:lineRule="auto"/>
        <w:ind w:left="720"/>
      </w:pPr>
      <w:r/>
      <w:hyperlink r:id="rId13">
        <w:r>
          <w:rPr>
            <w:color w:val="0000EE"/>
            <w:u w:val="single"/>
          </w:rPr>
          <w:t>https://www.hbo.com/time</w:t>
        </w:r>
      </w:hyperlink>
      <w:r>
        <w:t xml:space="preserve"> - 'Time' is a British prison drama series that explores the lives of inmates and staff within the UK prison system. The series delves into themes of justice, redemption, and the human condition, offering a gritty and realistic portrayal of life behind bars. 'Time' is available to stream on HBO Max, with all episodes available for subscribers.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radar.com/streaming/hbo-max/britbox-tv-shows-just-dropped-on-hbo-max-here-are-5-british-gems-i-recommend-streaming-first" TargetMode="External"/><Relationship Id="rId10" Type="http://schemas.openxmlformats.org/officeDocument/2006/relationships/hyperlink" Target="https://www.hbo.com/the-office-uk" TargetMode="External"/><Relationship Id="rId11" Type="http://schemas.openxmlformats.org/officeDocument/2006/relationships/hyperlink" Target="https://www.britbox.com/us/show/The_Office_b00jd68z" TargetMode="External"/><Relationship Id="rId12" Type="http://schemas.openxmlformats.org/officeDocument/2006/relationships/hyperlink" Target="https://www.hbo.com/luther" TargetMode="External"/><Relationship Id="rId13" Type="http://schemas.openxmlformats.org/officeDocument/2006/relationships/hyperlink" Target="https://www.hbo.com/time" TargetMode="External"/><Relationship Id="rId14" Type="http://schemas.openxmlformats.org/officeDocument/2006/relationships/hyperlink" Target="https://www.hbo.com/blue-lights" TargetMode="External"/><Relationship Id="rId15" Type="http://schemas.openxmlformats.org/officeDocument/2006/relationships/hyperlink" Target="https://www.hbo.com/father-brown" TargetMode="External"/><Relationship Id="rId16" Type="http://schemas.openxmlformats.org/officeDocument/2006/relationships/hyperlink" Target="https://www.noahwire.com" TargetMode="External"/><Relationship Id="rId17" Type="http://schemas.openxmlformats.org/officeDocument/2006/relationships/hyperlink" Target="https://www.britbox.com/us/show/b00jd68z?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