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launch murder probe after woman found dead in Chadwell Heath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Officers from the Metropolitan Police opened a murder investigation after a woman was found dead on Chadwell Heath Lane in east London in the early hours. Police were called shortly after 5.30am and, when officers and the London Ambulance Service attended, the woman was later pronounced dead at the scene. According to the original reports, the force treated the incident as a suspected assault and cordoned the area as enquiries began overnight.</w:t>
      </w:r>
      <w:r/>
    </w:p>
    <w:p>
      <w:r/>
      <w:r>
        <w:t>The victim has not yet been formally identified but is believed by the police to be in her twenties; the force said family members have been informed and are being supported by liaison officers. Sky News and other outlets reported that a post‑mortem examination will be carried out to establish the cause of death as detectives work to build a timeline of events.</w:t>
      </w:r>
      <w:r/>
    </w:p>
    <w:p>
      <w:r/>
      <w:r>
        <w:t>Detective Superintendent Brian Hobbs, in a statement reported by the Evening Standard, expressed sympathy for the family and appealed for public help. “I want to thank residents for their patience while this continues. I would ask anyone who was in the area of Romford, who may have seen or heard anything suspicious, to come forward to us,” he said. The Metropolitan Police confirmed there had been no arrests at the time of the initial reports and that patrols in the Romford and Chadwell Heath area had been increased while enquiries continue.</w:t>
      </w:r>
      <w:r/>
    </w:p>
    <w:p>
      <w:r/>
      <w:r>
        <w:t>Local policing arrangements mean neighbourhood officers and Safer Neighbourhoods teams typically lead community engagement and reassurance after serious incidents. The Met’s local area guidance highlights the routes residents should use to contact officers — including the non‑emergency 101 line and anonymous reporting via Crimestoppers — and explains that commanders often boost visible patrols while specialist detectives carry out forensic and witness enquiries.</w:t>
      </w:r>
      <w:r/>
    </w:p>
    <w:p>
      <w:r/>
      <w:r>
        <w:t>Early reports from multiple news outlets largely repeat the same police account, but editorial restraint remains necessary: the force’s characterisation of the victim’s age, the exact circumstances and whether this will be treated as a targeted or opportunistic attack are all subject to confirmation as forensic and investigative work proceeds. Journalists and local residents should expect updates from the Metropolitan Police as officers complete the post‑mortem and follow up lines of enquiry.</w:t>
      </w:r>
      <w:r/>
    </w:p>
    <w:p>
      <w:r/>
      <w:r>
        <w:t>Anyone with information, CCTV, dashcam or doorbell footage that could assist investigators and who was in or near Romford or Chadwell Heath around the time of the incident has been asked to contact the Metropolitan Police via 101 or to provide information anonymously to Crimestoppers. The force said it will continue to support the family and keep the local community informed as the investigation develops.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https://www.standard.co.uk/news/uk/metropolitan-police-london-chadwell-heath-romford-b1243261.html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https://www.standard.co.uk/news/uk/metropolitan-police-london-chadwell-heath-romford-b1243261.html</w:t>
        </w:r>
      </w:hyperlink>
      <w:r>
        <w:t xml:space="preserve"> - This Evening Standard report summarises a Metropolitan Police statement after officers were called to Chadwell Heath, east London, shortly after 5.30am following reports of an assault. Paramedics attended but a woman was pronounced dead at the scene on Chadwell Heath Lane; the force said she is believed to be in her twenties and her family have been informed and are being supported. No arrests had been made at the time of reporting. Detective Superintendent Brian Hobbs is quoted offering sympathies and confirming an increased police presence, asking anyone in the Romford area who saw or heard anything suspicious to contact 101 or Crimestoppers.</w:t>
      </w:r>
      <w:r/>
    </w:p>
    <w:p>
      <w:pPr>
        <w:pStyle w:val="ListNumber"/>
        <w:spacing w:line="240" w:lineRule="auto"/>
        <w:ind w:left="720"/>
      </w:pPr>
      <w:r/>
      <w:hyperlink r:id="rId11">
        <w:r>
          <w:rPr>
            <w:color w:val="0000EE"/>
            <w:u w:val="single"/>
          </w:rPr>
          <w:t>https://www.the-independent.com/news/uk/home-news/metropolitan-police-london-chadwell-heath-crimestoppers-romford-b2808909.html</w:t>
        </w:r>
      </w:hyperlink>
      <w:r>
        <w:t xml:space="preserve"> - The Independent carries the police account of the incident in Chadwell Heath, stating officers were called just after 5.30am to reports of an assault and that the victim was later pronounced dead at the scene on Chadwell Heath Lane. The article notes the victim had not yet been formally identified but was believed to be in her twenties, and that her family are being supported by liaison officers. It reports that no arrests had been made and quotes Detective Superintendent Brian Hobbs, who thanks local residents for their patience and urges anyone in the Romford area who saw or heard anything suspicious to come forward.</w:t>
      </w:r>
      <w:r/>
    </w:p>
    <w:p>
      <w:pPr>
        <w:pStyle w:val="ListNumber"/>
        <w:spacing w:line="240" w:lineRule="auto"/>
        <w:ind w:left="720"/>
      </w:pPr>
      <w:r/>
      <w:hyperlink r:id="rId10">
        <w:r>
          <w:rPr>
            <w:color w:val="0000EE"/>
            <w:u w:val="single"/>
          </w:rPr>
          <w:t>https://news.sky.com/story/chadwell-heath-murder-investigation-police-appeal-after-death-of-woman-in-her-twenties-13412846</w:t>
        </w:r>
      </w:hyperlink>
      <w:r>
        <w:t xml:space="preserve"> - Sky News reports that the Metropolitan Police launched a murder investigation after a woman was found dead in Chadwell Heath, near Romford, following a call to emergency services shortly after 5.30am. Officers and the London Ambulance Service attended and the woman was pronounced dead at the scene on Chadwell Heath Lane; Sky says the force believes the victim to be a woman in her twenties. The piece states the family have been informed and a post‑mortem will be carried out. It also records Detective Superintendent Brian Hobbs’s appeal to local people for information and confirms there had been no arrests at the time of publication.</w:t>
      </w:r>
      <w:r/>
    </w:p>
    <w:p>
      <w:pPr>
        <w:pStyle w:val="ListNumber"/>
        <w:spacing w:line="240" w:lineRule="auto"/>
        <w:ind w:left="720"/>
      </w:pPr>
      <w:r/>
      <w:hyperlink r:id="rId12">
        <w:r>
          <w:rPr>
            <w:color w:val="0000EE"/>
            <w:u w:val="single"/>
          </w:rPr>
          <w:t>https://www.thesun.co.uk/news/36321455/hunt-for-killer-after-woman-murdered/</w:t>
        </w:r>
      </w:hyperlink>
      <w:r>
        <w:t xml:space="preserve"> - The Sun’s coverage describes a murder investigation after a woman was found fatally assaulted in Chadwell Heath Lane, Romford, in the early hours. It gives a timeline of events, saying police and paramedics attended following calls soon after 5.30am and the victim was pronounced dead at the scene. The report says detectives believe the woman was in her twenties, that her family have been informed and are receiving support, and that no arrests had been made. It quotes Detective Superintendent Brian Hobbs appealing for witnesses, noting an increased police presence and asking anyone with information to contact police or Crimestoppers.</w:t>
      </w:r>
      <w:r/>
    </w:p>
    <w:p>
      <w:pPr>
        <w:pStyle w:val="ListNumber"/>
        <w:spacing w:line="240" w:lineRule="auto"/>
        <w:ind w:left="720"/>
      </w:pPr>
      <w:r/>
      <w:hyperlink r:id="rId14">
        <w:r>
          <w:rPr>
            <w:color w:val="0000EE"/>
            <w:u w:val="single"/>
          </w:rPr>
          <w:t>https://www.thesun.ie/news/15698731/hunt-for-killer-after-woman-murdered/</w:t>
        </w:r>
      </w:hyperlink>
      <w:r>
        <w:t xml:space="preserve"> - This Ireland edition of The Sun republishes the same account of the Chadwell Heath incident, reporting that emergency services were called just after 5.30am and that a woman was pronounced dead on Chadwell Heath Lane. The piece repeats details that detectives believe the victim was in her twenties, that the family have been informed and supported, and that there were no arrests at the time. It includes Detective Superintendent Brian Hobbs’s remarks thanking residents for their patience and urging anyone in the Romford/Chadwell Heath area who saw or heard anything suspicious to contact the Metropolitan Police via 101 or to call Crimestoppers anonymously.</w:t>
      </w:r>
      <w:r/>
    </w:p>
    <w:p>
      <w:pPr>
        <w:pStyle w:val="ListNumber"/>
        <w:spacing w:line="240" w:lineRule="auto"/>
        <w:ind w:left="720"/>
      </w:pPr>
      <w:r/>
      <w:hyperlink r:id="rId13">
        <w:r>
          <w:rPr>
            <w:color w:val="0000EE"/>
            <w:u w:val="single"/>
          </w:rPr>
          <w:t>https://www.met.police.uk/area/your-area/met/barking-and-dagenham/chadwell-heath/meetings-and-events/top-reported-crimes-in-this-area</w:t>
        </w:r>
      </w:hyperlink>
      <w:r>
        <w:t xml:space="preserve"> - The Metropolitan Police local area page for Chadwell Heath describes the Safer Neighbourhoods team, recent local priorities and channels for engaging with officers. It lists local meetings and crime‑prevention events and explains how residents can contact the Met (including the non‑emergency 101 line and MetCC on X), and how to provide information anonymously to Crimestoppers. While not a single-incident press release, the page underlines standard local policing practice — increased patrols during serious incidents, communication with the community and the routes by which witnesses or anyone with information are asked to come forward, supporting the article’s appeal to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metropolitan-police-london-chadwell-heath-romford-b1243261.html" TargetMode="External"/><Relationship Id="rId10" Type="http://schemas.openxmlformats.org/officeDocument/2006/relationships/hyperlink" Target="https://news.sky.com/story/chadwell-heath-murder-investigation-police-appeal-after-death-of-woman-in-her-twenties-13412846" TargetMode="External"/><Relationship Id="rId11" Type="http://schemas.openxmlformats.org/officeDocument/2006/relationships/hyperlink" Target="https://www.the-independent.com/news/uk/home-news/metropolitan-police-london-chadwell-heath-crimestoppers-romford-b2808909.html" TargetMode="External"/><Relationship Id="rId12" Type="http://schemas.openxmlformats.org/officeDocument/2006/relationships/hyperlink" Target="https://www.thesun.co.uk/news/36321455/hunt-for-killer-after-woman-murdered/" TargetMode="External"/><Relationship Id="rId13" Type="http://schemas.openxmlformats.org/officeDocument/2006/relationships/hyperlink" Target="https://www.met.police.uk/area/your-area/met/barking-and-dagenham/chadwell-heath/meetings-and-events/top-reported-crimes-in-this-area" TargetMode="External"/><Relationship Id="rId14" Type="http://schemas.openxmlformats.org/officeDocument/2006/relationships/hyperlink" Target="https://www.thesun.ie/news/15698731/hunt-for-killer-after-woman-murder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