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Ivanka Trump’s discreet visit to Notting Hill sparks high-security buzz</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typically low-key charm of Notting Hill was momentarily replaced by a flurry of excitement and heightened security when Ivanka Trump, daughter of former US President Donald Trump, and her husband Jared Kushner visited a modest wine bar in this fashionable West London neighbourhood. The couple’s arrival at the Golborne Wine Bar and Deli, a quiet spot just off the iconic Portobello Road, disrupted the usual alfresco dining experience of its patrons. According to eyewitness accounts, the presence of an extensive security team included undercover bodyguards discreetly positioned both inside and outside the venue, with rumours even suggesting snipers on nearby rooftops. One insider described the scene as 'chaos,' while onlookers recalled groups of excited onlookers and influencers struggling to contain their enthusiasm as the couple departed.</w:t>
      </w:r>
      <w:r/>
    </w:p>
    <w:p>
      <w:r/>
      <w:r>
        <w:t>Local residents and regulars at the wine bar expressed surprise at Ivanka Trump's choice of venue, noting that it was an unusual, understated spot for someone of her stature, as it eschews the flashiness more typical of celebrity hangouts. This juxtaposition added to the intrigue and confusion about the high-security operation that accompanied her visit, highlighting the tension between her high-profile status and the relatively informal setting she chose.</w:t>
      </w:r>
      <w:r/>
    </w:p>
    <w:p>
      <w:r/>
      <w:r>
        <w:t>The extensive security measures protection around Ivanka Trump, especially during public appearances, are well-documented and have been a feature of her travels in other parts of the world as well. For instance, during a 2017 visit to Hyderabad, India, her security was so comprehensive that it involved expert marksmen from elite local commando units, equipped with Russian-made sniper rifles, as well as bulletproof and mine-resistant limousines imported specifically for the trip. This multi-layered protection was organised jointly by the US Secret Service and local police forces to safeguard her during the Global Entrepreneurship Summit.</w:t>
      </w:r>
      <w:r/>
    </w:p>
    <w:p>
      <w:r/>
      <w:r>
        <w:t>In the UK, the notion of deploying sniper teams for security purposes is not without precedent. The British SAS, for example, were trained in 2016 to respond rapidly to emerging terrorist threats during major public events such as the Notting Hill Carnival. This included preparing for scenarios involving attack vehicles targeting large crowds, a concern heightened by attacks elsewhere in Europe. While the sniper presence reported during Ivanka Trump's visit to Notting Hill was enveloped in rumours, it aligns with the kind of security tactics sometimes utilised to protect high-profile figures in crowded or unpredictable urban settings.</w:t>
      </w:r>
      <w:r/>
    </w:p>
    <w:p>
      <w:r/>
      <w:r>
        <w:t>Such security detail is not without its controversies or impacts on local communities. Residents in places like Washington D.C.’s Kalorama neighbourhood have previously complained about disruptions caused by the extensive protection surrounding Ivanka and her family, describing the scene as akin to a 'three-ring circus'—a thoroughfare dominated by security vehicles, blocked sidewalks, and constant surveillance. Similarly, high-profile events attended by Ivanka and Jared, such as a recent exclusive supper club event at the Miami Grand Prix, have seen assertive security responses to nearby individuals, demonstrating the aggressive nature sometimes required to safeguard public figures at elite gatherings.</w:t>
      </w:r>
      <w:r/>
    </w:p>
    <w:p>
      <w:r/>
      <w:r>
        <w:t>Ultimately, Ivanka Trump's blend of public prominence and moments of apparent normalcy, such as dining at an inconspicuous local wine bar, underscores the complexities of maintaining security for high-profile individuals who navigate between global political influence and private life. The resulting stir she creates—complete with whispers of snipers and undercover guards—illustrates the sometimes surreal intersection of celebrity, politics, and everyday urban life.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https://www.dailymail.co.uk/tvshowbiz/article-15050449/TALK-TOWN-Ivanka-Trump-nips-wine-bar-snipers-bodyguards-town.html?ns_mchannel=rss&amp;ns_campaign=1490&amp;ito=1490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https://timesofindia.indiatimes.com/city/hyderabad/sniper-rifles-mine-resistant-limousines-for-ivanka-security/articleshow/61761410.cms</w:t>
        </w:r>
      </w:hyperlink>
      <w:r>
        <w:t xml:space="preserve"> - During Ivanka Trump's visit to Hyderabad in November 2017, extensive security measures were implemented, including the deployment of expert marksmen from Telangana's elite Greyhound and Octopus commando teams, armed with Russian-made Dragunov sniper rifles. Additionally, three bulletproof and mine-resistant limousines were flown in from the United States for her travel within the city. These measures were part of a comprehensive five-tier security ring established for her protection during the Global Entrepreneurship Summit and other events. The security arrangements also involved coordination with the US Secret Service and local police forces to ensure her safety.</w:t>
      </w:r>
      <w:r/>
    </w:p>
    <w:p>
      <w:pPr>
        <w:pStyle w:val="ListNumber"/>
        <w:spacing w:line="240" w:lineRule="auto"/>
        <w:ind w:left="720"/>
      </w:pPr>
      <w:r/>
      <w:hyperlink r:id="rId12">
        <w:r>
          <w:rPr>
            <w:color w:val="0000EE"/>
            <w:u w:val="single"/>
          </w:rPr>
          <w:t>https://www.standard.co.uk/news/crime/british-snipers-trained-to-deal-with-terrorists-as-fears-raised-over-notting-hill-carnival-a3297631.html</w:t>
        </w:r>
      </w:hyperlink>
      <w:r>
        <w:t xml:space="preserve"> - In July 2016, concerns were raised about potential terrorist threats during London's Notting Hill Carnival, a major public event attracting over a million attendees annually. In response, British SAS sniper teams were trained to stop speeding vehicles amid fears of attacks similar to the Nice atrocity. The training focused on using armour-piercing bullets to disable vehicles in crowds. Authorities, including Mayor Sadiq Khan's aides, expressed particular concern over the carnival's vulnerability to such threats, prompting enhanced security measures to safeguard the public.</w:t>
      </w:r>
      <w:r/>
    </w:p>
    <w:p>
      <w:pPr>
        <w:pStyle w:val="ListNumber"/>
        <w:spacing w:line="240" w:lineRule="auto"/>
        <w:ind w:left="720"/>
      </w:pPr>
      <w:r/>
      <w:hyperlink r:id="rId11">
        <w:r>
          <w:rPr>
            <w:color w:val="0000EE"/>
            <w:u w:val="single"/>
          </w:rPr>
          <w:t>https://www.newsbytesapp.com/news/world/ivanka-trump-s-detailed-security-cover-in-india/story</w:t>
        </w:r>
      </w:hyperlink>
      <w:r>
        <w:t xml:space="preserve"> - Ivanka Trump's visit to India in November 2017 for the Global Entrepreneurship Summit was marked by a comprehensive security detail. The US Secret Service deployed three bulletproof and mine-resistant limousines for her travel within Hyderabad. Additionally, Telangana's elite Greyhound and Octopus commando teams, armed with Russian-made Dragunov sniper rifles, were stationed at key venues, including the Hyderabad International Convention Centre and Falaknuma Palace. The security measures also involved coordination with local police forces and the US Secret Service to ensure her safety during the high-profile event.</w:t>
      </w:r>
      <w:r/>
    </w:p>
    <w:p>
      <w:pPr>
        <w:pStyle w:val="ListNumber"/>
        <w:spacing w:line="240" w:lineRule="auto"/>
        <w:ind w:left="720"/>
      </w:pPr>
      <w:r/>
      <w:hyperlink r:id="rId14">
        <w:r>
          <w:rPr>
            <w:color w:val="0000EE"/>
            <w:u w:val="single"/>
          </w:rPr>
          <w:t>https://capitalisminstitute.org/ivanka-trumps-security-handles-aggressive-approach-after-miami-event/</w:t>
        </w:r>
      </w:hyperlink>
      <w:r>
        <w:t xml:space="preserve"> - In May 2025, an incident occurred during the F1 Miami Grand Prix event when a man approached Ivanka Trump and Jared Kushner, leading to a confrontation with their security detail. The security guard swiftly intervened, pushing the man away to ensure the couple's safety. The incident, captured on social media, sparked mixed reactions online, with some praising the security team's decisive action. Ivanka and Jared were attending an exclusive three-night supper club event sponsored by American Express, with tickets priced at $3,000 each, highlighting the high-profile nature of the gathering.</w:t>
      </w:r>
      <w:r/>
    </w:p>
    <w:p>
      <w:pPr>
        <w:pStyle w:val="ListNumber"/>
        <w:spacing w:line="240" w:lineRule="auto"/>
        <w:ind w:left="720"/>
      </w:pPr>
      <w:r/>
      <w:hyperlink r:id="rId13">
        <w:r>
          <w:rPr>
            <w:color w:val="0000EE"/>
            <w:u w:val="single"/>
          </w:rPr>
          <w:t>https://www.sfgate.com/nation/article/Neighbors-irked-over-security-for-Ivanka-Trump-11027979.php</w:t>
        </w:r>
      </w:hyperlink>
      <w:r>
        <w:t xml:space="preserve"> - In March 2017, residents of the Kalorama neighborhood in Washington, D.C., expressed frustration over the extensive security measures surrounding Ivanka Trump and her family. Neighbors reported disruptions such as increased traffic, blocked sidewalks, and the presence of multiple security vehicles. One resident described the situation as a 'three-ring circus,' noting that the security detail had 'completely taken over the whole street.' The heightened security presence led to complaints about the impact on daily life and the peaceful enjoyment of their homes.</w:t>
      </w:r>
      <w:r/>
    </w:p>
    <w:p>
      <w:pPr>
        <w:pStyle w:val="ListNumber"/>
        <w:spacing w:line="240" w:lineRule="auto"/>
        <w:ind w:left="720"/>
      </w:pPr>
      <w:r/>
      <w:hyperlink r:id="rId16">
        <w:r>
          <w:rPr>
            <w:color w:val="0000EE"/>
            <w:u w:val="single"/>
          </w:rPr>
          <w:t>https://thehill.com/blogs/ballot-box/presidential-races/296635-ivanka-trump-receiving-secret-service-protection/</w:t>
        </w:r>
      </w:hyperlink>
      <w:r>
        <w:t xml:space="preserve"> - In September 2016, reports indicated that Ivanka Trump began receiving Secret Service protection, a measure typically reserved for immediate family members of the President. Prior to this, the children of the Republican nominee received protection only when they were near their father. The initiation of Secret Service protection for Ivanka Trump marked a significant development in the security arrangements for the Trump family during the presidential campaign period.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5050449/TALK-TOWN-Ivanka-Trump-nips-wine-bar-snipers-bodyguards-town.html?ns_mchannel=rss&amp;ns_campaign=1490&amp;ito=1490" TargetMode="External"/><Relationship Id="rId10" Type="http://schemas.openxmlformats.org/officeDocument/2006/relationships/hyperlink" Target="https://timesofindia.indiatimes.com/city/hyderabad/sniper-rifles-mine-resistant-limousines-for-ivanka-security/articleshow/61761410.cms" TargetMode="External"/><Relationship Id="rId11" Type="http://schemas.openxmlformats.org/officeDocument/2006/relationships/hyperlink" Target="https://www.newsbytesapp.com/news/world/ivanka-trump-s-detailed-security-cover-in-india/story" TargetMode="External"/><Relationship Id="rId12" Type="http://schemas.openxmlformats.org/officeDocument/2006/relationships/hyperlink" Target="https://www.standard.co.uk/news/crime/british-snipers-trained-to-deal-with-terrorists-as-fears-raised-over-notting-hill-carnival-a3297631.html" TargetMode="External"/><Relationship Id="rId13" Type="http://schemas.openxmlformats.org/officeDocument/2006/relationships/hyperlink" Target="https://www.sfgate.com/nation/article/Neighbors-irked-over-security-for-Ivanka-Trump-11027979.php" TargetMode="External"/><Relationship Id="rId14" Type="http://schemas.openxmlformats.org/officeDocument/2006/relationships/hyperlink" Target="https://capitalisminstitute.org/ivanka-trumps-security-handles-aggressive-approach-after-miami-event/" TargetMode="External"/><Relationship Id="rId15" Type="http://schemas.openxmlformats.org/officeDocument/2006/relationships/hyperlink" Target="https://www.noahwire.com" TargetMode="External"/><Relationship Id="rId16" Type="http://schemas.openxmlformats.org/officeDocument/2006/relationships/hyperlink" Target="https://thehill.com/blogs/ballot-box/presidential-races/296635-ivanka-trump-receiving-secret-service-prote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