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leadership vote pits eco-populist Zack Polanski against incumbent tandem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Green Party of England and Wales is poised to announce its new leadership on Tuesday following a fiercely contested election that will significantly influence the party’s trajectory in the coming years. The contest pits Zack Polanski, a London Assembly member and the party’s deputy leader, against the incumbent co-leadership ticket of Adrian Ramsay, MP for Waveney Valley, and Ellie Chowns, MP for North Herefordshire. This leadership battle comes at a crucial juncture for the Greens, who are striving to consolidate their recent electoral gains—having increased their representation to four MPs in the last general election—and establish themselves as a serious progressive alternative to Labour.</w:t>
      </w:r>
      <w:r/>
    </w:p>
    <w:p>
      <w:r/>
      <w:r>
        <w:t>Throughout the campaign, Polanski has positioned himself as an advocate for a bold "eco-populist" agenda, tapping into public anger towards major polluters and the wealthy elite. Emphasising a leftwing populist approach, he seeks to attract disillusioned Labour voters by promoting policies such as wealth redistribution and stronger environmental protections. Polanski has notably highlighted the divide between "the 99% versus the 1%," aligning himself with those outside corporate and billionaire interests. He has also expressed concerns about potential fragmentation of the progressive left, urging figures like Jeremy Corbyn to avoid launching new parties that could split votes. Polanski’s campaign enjoys significant support from within the Green councillor base, with over 100 councillors across diverse UK constituencies endorsing his leadership bid, signalling a grassroots desire for his vision.</w:t>
      </w:r>
      <w:r/>
    </w:p>
    <w:p>
      <w:r/>
      <w:r>
        <w:t>In contrast, the Ramsay-Chowns joint ticket is campaigning on a platform centred around continuity and broadening the party’s appeal beyond niche eco-message voters. They argue for a more inclusive approach aimed at consolidating the party’s recent progress and avoiding divisive rhetoric. Ramsay and Chowns have accused Polanski of using polarising language that risks alienating potential supporters, although specific examples have not been provided. The co-leaders presently hold parliamentary seats, which former Green leader Caroline Lucas suggests gives them a degree of authority and legitimacy in guiding the party’s future.</w:t>
      </w:r>
      <w:r/>
    </w:p>
    <w:p>
      <w:r/>
      <w:r>
        <w:t>The election, delayed from 2024 to avoid clashing with the general election, carries added significance as it reflects deeper ideological tensions within the Green Party. Political analysts observe that the party is navigating a delicate balance between preserving its core environmentalist principles and embracing a broader leftwing identity that can challenge both the Labour Party’s drift to the right and emerging leftist forces. While Ramsay and Chowns remain cautious about alliances that might dilute the Greens’ distinctiveness, Polanski’s approach seeks to capitalise on growing frustrations with mainstream politicians by adopting an explicitly left-leaning, confrontational style.</w:t>
      </w:r>
      <w:r/>
    </w:p>
    <w:p>
      <w:r/>
      <w:r>
        <w:t>Adding further context, the candidates also engaged in discussions with the LGBTIQA+ Greens on intersectional commitments, with all pledging to intertwine the fight for social justice with the climate crisis. This highlights the party’s ongoing focus on inclusivity and recognising the interconnectedness of environmental and human rights issues.</w:t>
      </w:r>
      <w:r/>
    </w:p>
    <w:p>
      <w:r/>
      <w:r>
        <w:t>As the Green Party prepares to reveal its leadership, the outcome is expected to shape its strategic priorities and electoral positioning. Whether the party embraces Polanski’s bold eco-populism or maintains the steady course proposed by Ramsay and Chowns, the decision will resonate beyond the Greens, influencing the broader landscape of progressive politics in the United Kingdom.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https://www.irishnews.com/news/uk/greens-to-unveil-new-leadership-after-fiercely-fought-race-E7L4AZWMFJKXDNOZTGJDLG6PAA/</w:t>
        </w:r>
      </w:hyperlink>
      <w:r>
        <w:t xml:space="preserve"> - Please view link - unable to able to access data</w:t>
      </w:r>
      <w:r/>
    </w:p>
    <w:p>
      <w:pPr>
        <w:pStyle w:val="ListNumber"/>
        <w:spacing w:line="240" w:lineRule="auto"/>
        <w:ind w:left="720"/>
      </w:pPr>
      <w:r/>
      <w:hyperlink r:id="rId11">
        <w:r>
          <w:rPr>
            <w:color w:val="0000EE"/>
            <w:u w:val="single"/>
          </w:rPr>
          <w:t>https://www.ft.com/content/b0d8141d-baa8-42aa-8dc8-21d86a6aaa10</w:t>
        </w:r>
      </w:hyperlink>
      <w:r>
        <w:t xml:space="preserve"> - Zack Polanski, the frontrunner for the Green Party leadership, advocates tapping into public anger and adopting a more combative stance against major polluters and the super-rich, including Shell and political figures like Nigel Farage. Seeking to broaden the party’s appeal beyond urban centres, Polanski aims to attract disillusioned Labour supporters by promoting a leftwing populist approach. He proposes a basic income for family farmers to strengthen rural support and calls for wealth redistribution and stronger environmental policies. Polanski also urges Jeremy Corbyn not to create a new party, fearing it could split the left and aid the rise of the Reform Party. Currently polling at 9%, the Greens are hoping to build on recent election gains and unify the progressive left. Polanski, formerly an actor and deputy Green leader, promises to focus on socialism, environmental justice, and international issues like Gaza, if elected in September.</w:t>
      </w:r>
      <w:r/>
    </w:p>
    <w:p>
      <w:pPr>
        <w:pStyle w:val="ListNumber"/>
        <w:spacing w:line="240" w:lineRule="auto"/>
        <w:ind w:left="720"/>
      </w:pPr>
      <w:r/>
      <w:hyperlink r:id="rId14">
        <w:r>
          <w:rPr>
            <w:color w:val="0000EE"/>
            <w:u w:val="single"/>
          </w:rPr>
          <w:t>https://theweek.com/politics/who-will-win-the-battle-for-the-soul-of-the-green-party</w:t>
        </w:r>
      </w:hyperlink>
      <w:r>
        <w:t xml:space="preserve"> - The Green Party of England and Wales is in the midst of a crucial leadership election that reflects a broader ideological struggle within the party. Current co-leader Adrian Ramsay, alongside Ellie Chowns, is facing a challenge from Zack Polanski, a progressive candidate running on an eco-populist platform. While Ramsay and Chowns advocate for preserving the Green Party’s environmentalist core and broadening its voter appeal, Polanski is positioning himself as a left-leaning alternative willing to confront far-right movements and the Labour government. Political commentators note that the party is navigating a key opportunity amid Labour’s shift rightward and the rise of Jeremy Corbyn’s potential new leftist party, which could siphon off progressive support. While some see potential for alliances, both Ramsay and Chowns are skeptical of cooperating with Corbyn, prioritizing the Greens' distinct identity. Analysts suggest that concerns over fragmentation on the left may benefit Ramsay and Chowns by reinforcing their messaging. The outcome of this leadership race will shape the Greens’ strategy in addressing growing political shifts and could determine whether they can convert rising interest into real electoral power. The party faces a pivotal decision not only on leadership but its future identity.</w:t>
      </w:r>
      <w:r/>
    </w:p>
    <w:p>
      <w:pPr>
        <w:pStyle w:val="ListNumber"/>
        <w:spacing w:line="240" w:lineRule="auto"/>
        <w:ind w:left="720"/>
      </w:pPr>
      <w:r/>
      <w:hyperlink r:id="rId13">
        <w:r>
          <w:rPr>
            <w:color w:val="0000EE"/>
            <w:u w:val="single"/>
          </w:rPr>
          <w:t>https://www.standard.co.uk/news/politics/green-party-mps-caroline-lucas-jeremy-corbyn-house-of-commons-b1240742.html</w:t>
        </w:r>
      </w:hyperlink>
      <w:r>
        <w:t xml:space="preserve"> - Candidates on a joint ticket for the Green Party’s leadership have accused their opponent of using divisive language and threatening progress made by the party in the last year. Ellie Chowns and Adrian Ramsay, who both became MPs last year when the Green Party achieved its best general election results, said Zack Polanski would risk the party losing support it has gained. The co-leadership contenders did not give specific examples of “polarising” language he had used. Former Green Party leader and MP Caroline Lucas said Ms Chowns and Mr Ramsay’s membership of the House of Commons gave them more authority compared with Mr Polanski.</w:t>
      </w:r>
      <w:r/>
    </w:p>
    <w:p>
      <w:pPr>
        <w:pStyle w:val="ListNumber"/>
        <w:spacing w:line="240" w:lineRule="auto"/>
        <w:ind w:left="720"/>
      </w:pPr>
      <w:r/>
      <w:hyperlink r:id="rId12">
        <w:r>
          <w:rPr>
            <w:color w:val="0000EE"/>
            <w:u w:val="single"/>
          </w:rPr>
          <w:t>https://www.politicshome.com/opinion/article/over-one-hundred-green-councillors-endorse-zack-polanski-leadership-bid</w:t>
        </w:r>
      </w:hyperlink>
      <w:r>
        <w:t xml:space="preserve"> - Over 100 Green Party councillors have signed a letter in support of Zack Polanski’s leadership bid, in a sign that the party could be heading towards choosing a non-MP as leader. In a letter seen by PoliticsHome, 107 Green Party councillors who represent a “wide diversity of seats” in urban and rural areas have declared their support for Polanski, who is currently the Green deputy leader and a London Assembly member. These councillors sit on a broad range of county, district and unitary councils across the UK, which are led by a wide variety of other parties. Polanski has launched a solo campaign against two MPs, Adrian Ramsay and Ellie Chowns, who are running to become the co-leaders. The leadership contest comes after Bristol Central MP Carla Denyer resigned from her position as co-leader alongside Ramsay.</w:t>
      </w:r>
      <w:r/>
    </w:p>
    <w:p>
      <w:pPr>
        <w:pStyle w:val="ListNumber"/>
        <w:spacing w:line="240" w:lineRule="auto"/>
        <w:ind w:left="720"/>
      </w:pPr>
      <w:r/>
      <w:hyperlink r:id="rId10">
        <w:r>
          <w:rPr>
            <w:color w:val="0000EE"/>
            <w:u w:val="single"/>
          </w:rPr>
          <w:t>https://en.wikipedia.org/wiki/2025_Green_Party_of_England_and_Wales_leadership_election</w:t>
        </w:r>
      </w:hyperlink>
      <w:r>
        <w:t xml:space="preserve"> - The 2025 Green Party of England and Wales leadership election is a pivotal event that will determine the party's direction over the coming years. The election features two main contenders: a joint ticket comprising incumbent co-leader Adrian Ramsay and MP Ellie Chowns, and a solo bid by deputy leader Zack Polanski. The campaign has been marked by contrasting visions for the party's future, with Ramsay and Chowns advocating for continuity and broadening the party's appeal, while Polanski promotes an 'eco-populist' agenda aimed at attracting disillusioned Labour supporters. The outcome of this election is expected to significantly influence the Green Party's strategy and its position within the UK's political landscape.</w:t>
      </w:r>
      <w:r/>
    </w:p>
    <w:p>
      <w:pPr>
        <w:pStyle w:val="ListNumber"/>
        <w:spacing w:line="240" w:lineRule="auto"/>
        <w:ind w:left="720"/>
      </w:pPr>
      <w:r/>
      <w:hyperlink r:id="rId15">
        <w:r>
          <w:rPr>
            <w:color w:val="0000EE"/>
            <w:u w:val="single"/>
          </w:rPr>
          <w:t>https://lgbtiqa.greenparty.org.uk/2025-hustings/pledges/leaders/</w:t>
        </w:r>
      </w:hyperlink>
      <w:r>
        <w:t xml:space="preserve"> - The LGBTIQA+ Greens have conducted a series of hustings with the Green Party leadership candidates, focusing on their pledges and commitments. Both Adrian Ramsay and Ellie Chowns, as a joint ticket, and Zack Polanski, as a solo candidate, provided their responses to various questions. One of the key pledges discussed was the commitment to acknowledge that fighting for LGBTIQA+ liberation goes hand in hand with fighting the climate crisis. All candidates affirmed this commitment, highlighting the intersectionality between social justice and environmental issues. The hustings provided valuable insights into the candidates' priorities and their vision for the party's future direction.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reens-to-unveil-new-leadership-after-fiercely-fought-race-E7L4AZWMFJKXDNOZTGJDLG6PAA/" TargetMode="External"/><Relationship Id="rId10" Type="http://schemas.openxmlformats.org/officeDocument/2006/relationships/hyperlink" Target="https://en.wikipedia.org/wiki/2025_Green_Party_of_England_and_Wales_leadership_election" TargetMode="External"/><Relationship Id="rId11" Type="http://schemas.openxmlformats.org/officeDocument/2006/relationships/hyperlink" Target="https://www.ft.com/content/b0d8141d-baa8-42aa-8dc8-21d86a6aaa10" TargetMode="External"/><Relationship Id="rId12" Type="http://schemas.openxmlformats.org/officeDocument/2006/relationships/hyperlink" Target="https://www.politicshome.com/opinion/article/over-one-hundred-green-councillors-endorse-zack-polanski-leadership-bid" TargetMode="External"/><Relationship Id="rId13" Type="http://schemas.openxmlformats.org/officeDocument/2006/relationships/hyperlink" Target="https://www.standard.co.uk/news/politics/green-party-mps-caroline-lucas-jeremy-corbyn-house-of-commons-b1240742.html" TargetMode="External"/><Relationship Id="rId14" Type="http://schemas.openxmlformats.org/officeDocument/2006/relationships/hyperlink" Target="https://theweek.com/politics/who-will-win-the-battle-for-the-soul-of-the-green-party" TargetMode="External"/><Relationship Id="rId15" Type="http://schemas.openxmlformats.org/officeDocument/2006/relationships/hyperlink" Target="https://lgbtiqa.greenparty.org.uk/2025-hustings/pledges/lead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