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103-year-old Guinness record holder continues to inspire as hospital volunteer for over two decades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Beryl Carr, a 103-year-old woman, continues to inspire others with her remarkable dedication to volunteering, working one day a week at the Friends Café in Ealing Hospital, West London. Recognised as the world’s oldest female volunteer by the online Guinness Book of Records, Beryl began her service at the hospital café in 2003 when she was an energetic 81-year-old. Over two decades, she has contributed tirelessly, taking on roles such as cashier and sandwich maker, and has become a beloved figure in the hospital’s community.</w:t>
      </w:r>
      <w:r/>
    </w:p>
    <w:p>
      <w:r/>
      <w:r>
        <w:t>Born in Acton in 1922, Beryl Carr's life has spanned a century of significant historical events. She grew up in Ealing with her siblings before moving to Cambridgeshire with her husband. After his passing, she returned to Ealing to be near her daughter, Val, which led her to embrace volunteering as a way to stay active and engaged. Beryl herself has emphasised the social benefits of volunteering, appreciating the café’s community atmosphere and the joy that comes from helping others. She has said: “Volunteering gave me a new lease on life and it is something I would recommend to anyone regardless of their age.”</w:t>
      </w:r>
      <w:r/>
    </w:p>
    <w:p>
      <w:r/>
      <w:r>
        <w:t>Beryl's volunteer work has earned her formal recognition, including being named Volunteer of the Year at the London North-West University Healthcare NHS Trust’s annual Staff Excellence Awards in 2022. The manager of the Friends Café, Ann Cousins, described Beryl as “a bit of an institution in the hospital,” highlighting how well-known and loved she is, with many hospital staff and visitors eager to stop and chat with her during her shifts.</w:t>
      </w:r>
      <w:r/>
    </w:p>
    <w:p>
      <w:r/>
      <w:r>
        <w:t>Her long life has been marked by resilience and an active spirit. Beryl lived through the Blitz during World War Two, experiencing the direct impact of bombings, and contributed to the war effort by stitching barrage balloons and serving as a fire watcher. She married Bill in 1942, and they shared 60 years of marriage until his death. Reflecting on her longevity, she attributes it to "everything in moderation" and a bit of luck, while stressing the importance of staying active. “The answer is to keep moving, otherwise you just stagnate sitting in a chair. My limbs all still move fine,” she said.</w:t>
      </w:r>
      <w:r/>
    </w:p>
    <w:p>
      <w:r/>
      <w:r>
        <w:t>Beryl's story serves as a powerful reminder of the benefits of community involvement and the importance of purpose at any age. Her example challenges societal norms about ageing, showing that maintaining social connections and remaining active can contribute to a fulfilling and extended life. In her words, the worst thing would be “just sitting in front of the TV all day,” underscoring her belief in the value of engagement and contribution beyond retirement.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9">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[3]</w:t>
        </w:r>
      </w:hyperlink>
      <w:r>
        <w:t xml:space="preserve">, </w:t>
      </w:r>
      <w:hyperlink r:id="rId9">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9">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[7]</w:t>
        </w:r>
      </w:hyperlink>
      <w:r/>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https://www.mylondon.news/news/west-london-news/inspirational-gran-103-still-working-32461242</w:t>
        </w:r>
      </w:hyperlink>
      <w:r>
        <w:t xml:space="preserve"> - Please view link - unable to able to access data</w:t>
      </w:r>
      <w:r/>
    </w:p>
    <w:p>
      <w:pPr>
        <w:pStyle w:val="ListNumber"/>
        <w:spacing w:line="240" w:lineRule="auto"/>
        <w:ind w:left="720"/>
      </w:pPr>
      <w:r/>
      <w:hyperlink r:id="rId10">
        <w:r>
          <w:rPr>
            <w:color w:val="0000EE"/>
            <w:u w:val="single"/>
          </w:rPr>
          <w:t>https://www.guinnessworldrecords.com/world-records/oldest-volunteer</w:t>
        </w:r>
      </w:hyperlink>
      <w:r>
        <w:t xml:space="preserve"> - Beryl Carr, born on 14 January 1922, is recognised as the world's oldest female volunteer. At 100 years and 188 days old, she volunteers at the Friends Café in Ealing Hospital, London, UK. Beryl has been contributing to the café since 2003, assisting with tasks such as operating the till and preparing meals. Her dedication was acknowledged on 21 July 2022 when she was named Volunteer of the Year at the London North-West University Healthcare NHS Trust’s annual Staff Excellence Awards.</w:t>
      </w:r>
      <w:r/>
    </w:p>
    <w:p>
      <w:pPr>
        <w:pStyle w:val="ListNumber"/>
        <w:spacing w:line="240" w:lineRule="auto"/>
        <w:ind w:left="720"/>
      </w:pPr>
      <w:r/>
      <w:hyperlink r:id="rId9">
        <w:r>
          <w:rPr>
            <w:color w:val="0000EE"/>
            <w:u w:val="single"/>
          </w:rPr>
          <w:t>https://www.mylondon.news/news/west-london-news/inspirational-gran-103-still-working-32461242</w:t>
        </w:r>
      </w:hyperlink>
      <w:r>
        <w:t xml:space="preserve"> - Beryl Carr, a 103-year-old woman, continues to volunteer one day a week at the Friends Café in Ealing Hospital, London. She began her role in 2003 at the age of 81, preparing meals and operating the till. Beryl enjoys the social aspect of volunteering and believes it has given her a new lease on life. She recommends volunteering to others, regardless of age, and credits her longevity to moderation and a bit of luck.</w:t>
      </w:r>
      <w:r/>
    </w:p>
    <w:p>
      <w:pPr>
        <w:pStyle w:val="ListNumber"/>
        <w:spacing w:line="240" w:lineRule="auto"/>
        <w:ind w:left="720"/>
      </w:pPr>
      <w:r/>
      <w:hyperlink r:id="rId9">
        <w:r>
          <w:rPr>
            <w:color w:val="0000EE"/>
            <w:u w:val="single"/>
          </w:rPr>
          <w:t>https://www.mylondon.news/news/west-london-news/inspirational-gran-103-still-working-32461242</w:t>
        </w:r>
      </w:hyperlink>
      <w:r>
        <w:t xml:space="preserve"> - Beryl Carr, a 103-year-old woman, continues to volunteer one day a week at the Friends Café in Ealing Hospital, London. She began her role in 2003 at the age of 81, preparing meals and operating the till. Beryl enjoys the social aspect of volunteering and believes it has given her a new lease on life. She recommends volunteering to others, regardless of age, and credits her longevity to moderation and a bit of luck.</w:t>
      </w:r>
      <w:r/>
    </w:p>
    <w:p>
      <w:pPr>
        <w:pStyle w:val="ListNumber"/>
        <w:spacing w:line="240" w:lineRule="auto"/>
        <w:ind w:left="720"/>
      </w:pPr>
      <w:r/>
      <w:hyperlink r:id="rId9">
        <w:r>
          <w:rPr>
            <w:color w:val="0000EE"/>
            <w:u w:val="single"/>
          </w:rPr>
          <w:t>https://www.mylondon.news/news/west-london-news/inspirational-gran-103-still-working-32461242</w:t>
        </w:r>
      </w:hyperlink>
      <w:r>
        <w:t xml:space="preserve"> - Beryl Carr, a 103-year-old woman, continues to volunteer one day a week at the Friends Café in Ealing Hospital, London. She began her role in 2003 at the age of 81, preparing meals and operating the till. Beryl enjoys the social aspect of volunteering and believes it has given her a new lease on life. She recommends volunteering to others, regardless of age, and credits her longevity to moderation and a bit of luck.</w:t>
      </w:r>
      <w:r/>
    </w:p>
    <w:p>
      <w:pPr>
        <w:pStyle w:val="ListNumber"/>
        <w:spacing w:line="240" w:lineRule="auto"/>
        <w:ind w:left="720"/>
      </w:pPr>
      <w:r/>
      <w:hyperlink r:id="rId9">
        <w:r>
          <w:rPr>
            <w:color w:val="0000EE"/>
            <w:u w:val="single"/>
          </w:rPr>
          <w:t>https://www.mylondon.news/news/west-london-news/inspirational-gran-103-still-working-32461242</w:t>
        </w:r>
      </w:hyperlink>
      <w:r>
        <w:t xml:space="preserve"> - Beryl Carr, a 103-year-old woman, continues to volunteer one day a week at the Friends Café in Ealing Hospital, London. She began her role in 2003 at the age of 81, preparing meals and operating the till. Beryl enjoys the social aspect of volunteering and believes it has given her a new lease on life. She recommends volunteering to others, regardless of age, and credits her longevity to moderation and a bit of luck.</w:t>
      </w:r>
      <w:r/>
    </w:p>
    <w:p>
      <w:pPr>
        <w:pStyle w:val="ListNumber"/>
        <w:spacing w:line="240" w:lineRule="auto"/>
        <w:ind w:left="720"/>
      </w:pPr>
      <w:r/>
      <w:hyperlink r:id="rId9">
        <w:r>
          <w:rPr>
            <w:color w:val="0000EE"/>
            <w:u w:val="single"/>
          </w:rPr>
          <w:t>https://www.mylondon.news/news/west-london-news/inspirational-gran-103-still-working-32461242</w:t>
        </w:r>
      </w:hyperlink>
      <w:r>
        <w:t xml:space="preserve"> - Beryl Carr, a 103-year-old woman, continues to volunteer one day a week at the Friends Café in Ealing Hospital, London. She began her role in 2003 at the age of 81, preparing meals and operating the till. Beryl enjoys the social aspect of volunteering and believes it has given her a new lease on life. She recommends volunteering to others, regardless of age, and credits her longevity to moderation and a bit of luck.</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west-london-news/inspirational-gran-103-still-working-32461242" TargetMode="External"/><Relationship Id="rId10" Type="http://schemas.openxmlformats.org/officeDocument/2006/relationships/hyperlink" Target="https://www.guinnessworldrecords.com/world-records/oldest-volunteer" TargetMode="External"/><Relationship Id="rId11"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