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police charge man over series of antisemitic attacks in Golders Green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37-year-old man, Ionut-Cristian Bold, has been charged by the Metropolitan Police following a distressing series of antisemitic attacks targeting synagogues, a Jewish school, and private residences in north London. The incidents occurred between August 15 and September 11, 2025, focusing on seven Jewish premises in Barnet, particularly in the Golders Green area, a neighbourhood with a significant Jewish community.</w:t>
      </w:r>
      <w:r/>
    </w:p>
    <w:p>
      <w:r/>
      <w:r>
        <w:t>According to police reports, Bold faces multiple charges, including six counts of racially or religiously aggravated criminal damage and harassment without violence, as well as three counts related to destroying or damaging property and possession of an article with intent to cause damage. In several of the attacks, a substance — reported by some sources to be bodily fluids such as feces and urine, though the police have not confirmed specifics — was smeared across four synagogues and a private residence. Additionally, liquid was thrown towards a Jewish school and over a car linked to one of the synagogues.</w:t>
      </w:r>
      <w:r/>
    </w:p>
    <w:p>
      <w:r/>
      <w:r>
        <w:t>The offences began with an incident on August 15, when liquid was thrown over a car, and escalated through September with multiple reports of property being defaced in the early hours of the morning. Police were first called following damage to a synagogue on September 3, with further incidents reported on September 4, 7, 8, and overnight on September 11.</w:t>
      </w:r>
      <w:r/>
    </w:p>
    <w:p>
      <w:r/>
      <w:r>
        <w:t>Superintendent Zubin Writer, responsible for local policing in Barnet, Brent, and Harrow, stressed the seriousness with which the Metropolitan Police treat all allegations of hate crimes. He confirmed that a dedicated investigation by local officers led to Bold’s arrest on September 12 in Hendon, and assured the community of ongoing support for residents affected by these “revolting” acts.</w:t>
      </w:r>
      <w:r/>
    </w:p>
    <w:p>
      <w:r/>
      <w:r>
        <w:t>Detective Chief Superintendent Luke Williams added that substantial CCTV evidence underpinned the arrest and that police remain in close contact with the Jewish community to provide reassurance and safety. As a preventative measure, police have increased night patrols in Golders Green, working late into the night to deter further offences and help residents feel secure.</w:t>
      </w:r>
      <w:r/>
    </w:p>
    <w:p>
      <w:r/>
      <w:r>
        <w:t>Community organisations expressed strong condemnation of the attacks. A spokesperson for the Community Security Trust described the defilement of Jewish locations as “utterly abhorrent and deeply distressing,” while the Campaign Against Antisemitism highlighted the impact on British Jews, who are left feeling “anxious and vulnerable” in their own neighbourhoods.</w:t>
      </w:r>
      <w:r/>
    </w:p>
    <w:p>
      <w:r/>
      <w:r>
        <w:t>These incidents have underscored ongoing concerns about antisemitism in the UK, provoking calls for continued vigilance and stronger community protection measures. The police continue their inquiries and appeal for public assistance in identifying any further information related to the attacks. Bold is due to appear at Willesden Magistrates' Court on September 15.</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https://www.dailymail.co.uk/news/article-15095429/Met-Police-antisemitic-attacks.html?ns_mchannel=rss&amp;ns_campaign=1490&amp;ito=1490</w:t>
        </w:r>
      </w:hyperlink>
      <w:r>
        <w:t xml:space="preserve"> - Please view link - unable to able to access data</w:t>
      </w:r>
      <w:r/>
    </w:p>
    <w:p>
      <w:pPr>
        <w:pStyle w:val="ListNumber"/>
        <w:spacing w:line="240" w:lineRule="auto"/>
        <w:ind w:left="720"/>
      </w:pPr>
      <w:r/>
      <w:hyperlink r:id="rId14">
        <w:r>
          <w:rPr>
            <w:color w:val="0000EE"/>
            <w:u w:val="single"/>
          </w:rPr>
          <w:t>https://www.itv.com/news/london/2025-09-12/substance-smeared-on-synagogues-in-series-of-revolting-antisemitic-incidents</w:t>
        </w:r>
      </w:hyperlink>
      <w:r>
        <w:t xml:space="preserve"> - ITV News reports that four synagogues and a private residence in Golders Green, north London, were targeted in a series of antisemitic incidents between August 15 and September 11, 2025. A substance was smeared on these premises, and liquid was thrown towards a school and over a car. The Metropolitan Police have charged Ionut-Cristian Bold, 37, with multiple counts of racially or religiously aggravated criminal damage and harassment. Detective Superintendent Katie Harber described the acts as 'revolting and appalling' and urged the public to assist in identifying the perpetrator. (</w:t>
      </w:r>
      <w:hyperlink r:id="rId16">
        <w:r>
          <w:rPr>
            <w:color w:val="0000EE"/>
            <w:u w:val="single"/>
          </w:rPr>
          <w:t>itv.com</w:t>
        </w:r>
      </w:hyperlink>
      <w:r>
        <w:t>)</w:t>
      </w:r>
      <w:r/>
    </w:p>
    <w:p>
      <w:pPr>
        <w:pStyle w:val="ListNumber"/>
        <w:spacing w:line="240" w:lineRule="auto"/>
        <w:ind w:left="720"/>
      </w:pPr>
      <w:r/>
      <w:hyperlink r:id="rId12">
        <w:r>
          <w:rPr>
            <w:color w:val="0000EE"/>
            <w:u w:val="single"/>
          </w:rPr>
          <w:t>https://news.sky.com/story/police-charge-man-over-revolting-attacks-on-london-synagogues-13430618</w:t>
        </w:r>
      </w:hyperlink>
      <w:r>
        <w:t xml:space="preserve"> - Sky News reports that Ionut-Cristian Bold, 37, has been charged with six counts of racially or religiously aggravated criminal damage and one count of racially or religiously aggravated harassment without violence. The charges relate to incidents between September 4 and 11, 2025, where four synagogues and a private residence in northwest London were defaced with a substance, believed to be bodily fluids. Additionally, liquid was thrown towards a school and over a car in Barnet. Superintendent Zubin Writer emphasized the seriousness with which the police treat such allegations and the support offered to local residents, including the Jewish community. (</w:t>
      </w:r>
      <w:hyperlink r:id="rId17">
        <w:r>
          <w:rPr>
            <w:color w:val="0000EE"/>
            <w:u w:val="single"/>
          </w:rPr>
          <w:t>news.sky.com</w:t>
        </w:r>
      </w:hyperlink>
      <w:r>
        <w:t>)</w:t>
      </w:r>
      <w:r/>
    </w:p>
    <w:p>
      <w:pPr>
        <w:pStyle w:val="ListNumber"/>
        <w:spacing w:line="240" w:lineRule="auto"/>
        <w:ind w:left="720"/>
      </w:pPr>
      <w:r/>
      <w:hyperlink r:id="rId10">
        <w:r>
          <w:rPr>
            <w:color w:val="0000EE"/>
            <w:u w:val="single"/>
          </w:rPr>
          <w:t>https://www.standard.co.uk/news/london/man-arrested-antisemitism-synagogues-golders-green-barnet-b1247466.html</w:t>
        </w:r>
      </w:hyperlink>
      <w:r>
        <w:t xml:space="preserve"> - The Evening Standard reports that a 37-year-old man was arrested in the Hendon area on Friday, September 12, 2025, on suspicion of religiously motivated criminal damage in connection with seven offences targeting Jewish premises in Barnet. The incidents included four synagogues and a private residence in Golders Green being defaced with a substance, and liquid being thrown towards a school and over a car. Detective Chief Superintendent Luke Williams stated that the arrest followed substantial CCTV inquiries and that the police remain in close contact with the local Jewish community to provide support and reassurance. (</w:t>
      </w:r>
      <w:hyperlink r:id="rId18">
        <w:r>
          <w:rPr>
            <w:color w:val="0000EE"/>
            <w:u w:val="single"/>
          </w:rPr>
          <w:t>standard.co.uk</w:t>
        </w:r>
      </w:hyperlink>
      <w:r>
        <w:t>)</w:t>
      </w:r>
      <w:r/>
    </w:p>
    <w:p>
      <w:pPr>
        <w:pStyle w:val="ListNumber"/>
        <w:spacing w:line="240" w:lineRule="auto"/>
        <w:ind w:left="720"/>
      </w:pPr>
      <w:r/>
      <w:hyperlink r:id="rId13">
        <w:r>
          <w:rPr>
            <w:color w:val="0000EE"/>
            <w:u w:val="single"/>
          </w:rPr>
          <w:t>https://www.jpost.com/diaspora/antisemitism/article-867344</w:t>
        </w:r>
      </w:hyperlink>
      <w:r>
        <w:t xml:space="preserve"> - The Jerusalem Post reports that London's Metropolitan Police have charged Ionut-Cristian Bold with 11 offences related to antisemitic attacks, including smearing feces and urine on synagogues in northwest London. The incidents occurred between August 15 and September 11, 2025, and also involved liquid being thrown towards a school and over a car. The police have not disclosed the specific substance used in the attacks. (</w:t>
      </w:r>
      <w:hyperlink r:id="rId19">
        <w:r>
          <w:rPr>
            <w:color w:val="0000EE"/>
            <w:u w:val="single"/>
          </w:rPr>
          <w:t>jpost.com</w:t>
        </w:r>
      </w:hyperlink>
      <w:r>
        <w:t>)</w:t>
      </w:r>
      <w:r/>
    </w:p>
    <w:p>
      <w:pPr>
        <w:pStyle w:val="ListNumber"/>
        <w:spacing w:line="240" w:lineRule="auto"/>
        <w:ind w:left="720"/>
      </w:pPr>
      <w:r/>
      <w:hyperlink r:id="rId11">
        <w:r>
          <w:rPr>
            <w:color w:val="0000EE"/>
            <w:u w:val="single"/>
          </w:rPr>
          <w:t>https://www.jewishnews.co.uk/police-step-up-night-patrols-in-golders-green-after-spate-of-antisemitic-attacks/</w:t>
        </w:r>
      </w:hyperlink>
      <w:r>
        <w:t xml:space="preserve"> - Jewish News reports that in response to a series of antisemitic incidents targeting synagogues, schools, and homes in Golders Green, police have increased night patrols in the area. Barnet's policing commander, Detective Chief Superintendent Luke Williams, confirmed that additional officers are now working late into the night to protect the community. The incidents include seven desecration attacks on Jewish premises, which are being treated as linked. (</w:t>
      </w:r>
      <w:hyperlink r:id="rId20">
        <w:r>
          <w:rPr>
            <w:color w:val="0000EE"/>
            <w:u w:val="single"/>
          </w:rPr>
          <w:t>jewishnews.co.uk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95429/Met-Police-antisemitic-attacks.html?ns_mchannel=rss&amp;ns_campaign=1490&amp;ito=1490" TargetMode="External"/><Relationship Id="rId10" Type="http://schemas.openxmlformats.org/officeDocument/2006/relationships/hyperlink" Target="https://www.standard.co.uk/news/london/man-arrested-antisemitism-synagogues-golders-green-barnet-b1247466.html" TargetMode="External"/><Relationship Id="rId11" Type="http://schemas.openxmlformats.org/officeDocument/2006/relationships/hyperlink" Target="https://www.jewishnews.co.uk/police-step-up-night-patrols-in-golders-green-after-spate-of-antisemitic-attacks/" TargetMode="External"/><Relationship Id="rId12" Type="http://schemas.openxmlformats.org/officeDocument/2006/relationships/hyperlink" Target="https://news.sky.com/story/police-charge-man-over-revolting-attacks-on-london-synagogues-13430618" TargetMode="External"/><Relationship Id="rId13" Type="http://schemas.openxmlformats.org/officeDocument/2006/relationships/hyperlink" Target="https://www.jpost.com/diaspora/antisemitism/article-867344" TargetMode="External"/><Relationship Id="rId14" Type="http://schemas.openxmlformats.org/officeDocument/2006/relationships/hyperlink" Target="https://www.itv.com/news/london/2025-09-12/substance-smeared-on-synagogues-in-series-of-revolting-antisemitic-incidents" TargetMode="External"/><Relationship Id="rId15" Type="http://schemas.openxmlformats.org/officeDocument/2006/relationships/hyperlink" Target="https://www.noahwire.com" TargetMode="External"/><Relationship Id="rId16" Type="http://schemas.openxmlformats.org/officeDocument/2006/relationships/hyperlink" Target="https://www.itv.com/news/london/2025-09-12/substance-smeared-on-synagogues-in-series-of-revolting-antisemitic-incidents?utm_source=openai" TargetMode="External"/><Relationship Id="rId17" Type="http://schemas.openxmlformats.org/officeDocument/2006/relationships/hyperlink" Target="https://news.sky.com/story/police-charge-man-over-revolting-attacks-on-london-synagogues-13430618?utm_source=openai" TargetMode="External"/><Relationship Id="rId18" Type="http://schemas.openxmlformats.org/officeDocument/2006/relationships/hyperlink" Target="https://www.standard.co.uk/news/london/man-arrested-antisemitism-synagogues-golders-green-barnet-b1247466.html?utm_source=openai" TargetMode="External"/><Relationship Id="rId19" Type="http://schemas.openxmlformats.org/officeDocument/2006/relationships/hyperlink" Target="https://www.jpost.com/diaspora/antisemitism/article-867344?utm_source=openai" TargetMode="External"/><Relationship Id="rId20" Type="http://schemas.openxmlformats.org/officeDocument/2006/relationships/hyperlink" Target="https://www.jewishnews.co.uk/police-step-up-night-patrols-in-golders-green-after-spate-of-antisemitic-attack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