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park shooting highlights ongoing concerns over public safety despite police reassurance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in his 40s has been killed and a woman seriously injured following a shooting in Clissold Park, Hackney, London. The Metropolitan Police received reports of gunfire at 7.06pm on Wednesday, prompting officers to rush to the scene. The man was treated for gunshot wounds but tragically later died in hospital. Meanwhile, the woman, also in her 40s, was taken to hospital by paramedics with injuries reportedly sustained in the same incident. Hours after the shooting, her condition remained undisclosed.</w:t>
      </w:r>
      <w:r/>
    </w:p>
    <w:p>
      <w:r/>
      <w:r>
        <w:t>The police have described the event as "deeply disturbing" but have reassured the public that there is no wider risk to the community. Investigations indicate the victims were known to each other, and the shooting is being treated as an isolated event. A firearm believed to have been used in the attack was recovered at the scene, according to authorities.</w:t>
      </w:r>
      <w:r/>
    </w:p>
    <w:p>
      <w:r/>
      <w:r>
        <w:t>This incident adds to ongoing concerns about public safety in London parks, although the authorities have emphasized that such violent episodes remain rare and local residents should not feel unsafe. Police enquiries continue as efforts are underway to identify the man’s next of kin and to uncover the circumstances leading up to the shooting.</w:t>
      </w:r>
      <w:r/>
    </w:p>
    <w:p>
      <w:r/>
      <w:r>
        <w:t>The swift response from the Metropolitan Police and London Ambulance Service, including deployment of the London Air Ambulance, highlights the seriousness with which emergency services approached the scene. As the investigation progresses, further details may emerge shedding light on the motive and exact sequence of events.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https://www.express.co.uk/news/uk/2110010/man-shot-dead-woman-injured-deeply-distressing-park-shooting</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has died following a double shooting in Clissold Park, Hackney. Police responded to reports of gunfire at 7pm on Wednesday. A man in his 40s was treated for gunshot wounds but later pronounced dead in hospital. A woman in her 40s was also shot and remains in hospital. Police believe the victims knew each other and are treating the incident as isolated, with no wider risk to the public. A firearm believed to be involved was recovered at the scene. Investigations are ongoing to identify the man's next of kin.</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has died following a double shooting in Clissold Park, Hackney. Police responded to reports of gunfire at 7pm on Wednesday. A man in his 40s was treated for gunshot wounds but later pronounced dead in hospital. A woman in her 40s was also shot and remains in hospital. Police believe the victims knew each other and are treating the incident as isolated, with no wider risk to the public. A firearm believed to be involved was recovered at the scene. Investigations are ongoing to identify the man's next of kin.</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has died following a double shooting in Clissold Park, Hackney. Police responded to reports of gunfire at 7pm on Wednesday. A man in his 40s was treated for gunshot wounds but later pronounced dead in hospital. A woman in her 40s was also shot and remains in hospital. Police believe the victims knew each other and are treating the incident as isolated, with no wider risk to the public. A firearm believed to be involved was recovered at the scene. Investigations are ongoing to identify the man's next of kin.</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has died following a double shooting in Clissold Park, Hackney. Police responded to reports of gunfire at 7pm on Wednesday. A man in his 40s was treated for gunshot wounds but later pronounced dead in hospital. A woman in her 40s was also shot and remains in hospital. Police believe the victims knew each other and are treating the incident as isolated, with no wider risk to the public. A firearm believed to be involved was recovered at the scene. Investigations are ongoing to identify the man's next of kin.</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has died following a double shooting in Clissold Park, Hackney. Police responded to reports of gunfire at 7pm on Wednesday. A man in his 40s was treated for gunshot wounds but later pronounced dead in hospital. A woman in her 40s was also shot and remains in hospital. Police believe the victims knew each other and are treating the incident as isolated, with no wider risk to the public. A firearm believed to be involved was recovered at the scene. Investigations are ongoing to identify the man's next of kin.</w:t>
      </w:r>
      <w:r/>
    </w:p>
    <w:p>
      <w:pPr>
        <w:pStyle w:val="ListNumber"/>
        <w:spacing w:line="240" w:lineRule="auto"/>
        <w:ind w:left="720"/>
      </w:pPr>
      <w:r/>
      <w:hyperlink r:id="rId10">
        <w:r>
          <w:rPr>
            <w:color w:val="0000EE"/>
            <w:u w:val="single"/>
          </w:rPr>
          <w:t>https://www.standard.co.uk/news/london/double-shooting-clissold-park-hackney-b1248312.html</w:t>
        </w:r>
      </w:hyperlink>
      <w:r>
        <w:t xml:space="preserve"> - A man has died following a double shooting in Clissold Park, Hackney. Police responded to reports of gunfire at 7pm on Wednesday. A man in his 40s was treated for gunshot wounds but later pronounced dead in hospital. A woman in her 40s was also shot and remains in hospital. Police believe the victims knew each other and are treating the incident as isolated, with no wider risk to the public. A firearm believed to be involved was recovered at the scene. Investigations are ongoing to identify the man's next of kin.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0010/man-shot-dead-woman-injured-deeply-distressing-park-shooting" TargetMode="External"/><Relationship Id="rId10" Type="http://schemas.openxmlformats.org/officeDocument/2006/relationships/hyperlink" Target="https://www.standard.co.uk/news/london/double-shooting-clissold-park-hackney-b1248312.html"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