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Ham protests intensify as fan unrest threatens club’s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 Ham United is facing mounting turbulence both on and off the pitch as supporters stage major protests against the club’s ownership amid a dismal start to the Premier League season. Thousands of fans marched ahead of the recent home fixture against Crystal Palace, demanding the resignation of majority owner David Sullivan and vice-chair Karren Brady. The demonstrations, led by supporter groups such as Hammers United and Crossed Hammers, highlight long-standing frustrations that extend beyond the team's current poor results, encompassing broader dissatisfaction with the club’s management and its controversial relocation from Upton Park to the London Stadium in 2016.</w:t>
      </w:r>
      <w:r/>
    </w:p>
    <w:p>
      <w:r/>
      <w:r>
        <w:t>This unrest follows a formal letter of no confidence sent to West Ham’s board earlier this month, referencing what protestors describe as an "ageing and uncompetitive squad" and persistent failures by the club’s executive management despite winning the UEFA Conference League in 2023. The club responded with a 1,376-word statement detailing investments in player recruitment and infrastructure improvements, aiming to reassure the fanbase that their feedback is being heard. Nevertheless, this has done little to quell the protest movement, which has pledged to continue marching before every home match this season and called for a boycott of the upcoming match against Brentford on October 20.</w:t>
      </w:r>
      <w:r/>
    </w:p>
    <w:p>
      <w:r/>
      <w:r>
        <w:t>West Ham's on-field difficulties have compounded fan frustration. The team has suffered a particularly poor home record, having not won at the London Stadium since February. Their recent 2-1 defeat to Crystal Palace marked the fourth loss in five Premier League games, leaving the club third from bottom in the league table and placing increasing pressure on manager Graham Potter, appointed in January 2025. Potter’s tenure has seen only six league victories in 25 matches, with defensive frailties in particular causing alarm; for instance, West Ham set a new unwanted record by conceding seven goals from corners in just five games this season. During the Palace game, goals by Jean-Philippe Mateta and Tyrick Mitchell overturned an equaliser from Jarrod Bowen, reigniting boos from home supporters at halftime.</w:t>
      </w:r>
      <w:r/>
    </w:p>
    <w:p>
      <w:r/>
      <w:r>
        <w:t>The protests have created a rare moment of unity between rival West Ham and Crystal Palace fans. Following the Palace fans’ chants mocking Sullivan and Brady—singing "You sold your soul for this s—"—West Ham supporters responded with their own version of the chant, directly targeting their club’s leadership. Videos circulating from the day show thousands of West Ham fans outside the stadium demanding the board step down, with banners remembering the club’s former home, the Boleyn Ground, and slogans such as "Sold us a dream, we are living the nightmare." Additional police presence was reported as fans marched towards the directors’ entrance, vocally expressing demands including "We want our club back" and "It’s all lies, lies, lies."</w:t>
      </w:r>
      <w:r/>
    </w:p>
    <w:p>
      <w:r/>
      <w:r>
        <w:t>Those behind the protests say that the issues are not solely about recent poor results but about decades of mismanagement that have culminated in the club losing its identity and competitive edge. The move in 2016 from Upton Park, where West Ham had played for over a century, remains a highly emotive issue. Many fans feel the relocation to the London Stadium has altered the club's character, affecting the match-day atmosphere and community ties.</w:t>
      </w:r>
      <w:r/>
    </w:p>
    <w:p>
      <w:r/>
      <w:r>
        <w:t>The club’s leadership and management situation remains precarious as the season progresses, with the owners facing relentless fan hostility and calls for change. Another supporter protest is already scheduled for the Brentford game later in October, underscoring a season that threatens to become one of the most turbulent in West Ham’s recent history.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https://www.goal.com/en-ng/lists/west-ham-fans-revolt-hammers-stage-major-protest-crystal-palace-clash-dismal-start-premier-league-graham-potter/blt0184a45d02baeb4a</w:t>
        </w:r>
      </w:hyperlink>
      <w:r>
        <w:t xml:space="preserve"> - Please view link - unable to able to access data</w:t>
      </w:r>
      <w:r/>
    </w:p>
    <w:p>
      <w:pPr>
        <w:pStyle w:val="ListNumber"/>
        <w:spacing w:line="240" w:lineRule="auto"/>
        <w:ind w:left="720"/>
      </w:pPr>
      <w:r/>
      <w:hyperlink r:id="rId13">
        <w:r>
          <w:rPr>
            <w:color w:val="0000EE"/>
            <w:u w:val="single"/>
          </w:rPr>
          <w:t>https://www.reuters.com/sports/soccer/gloom-deepens-west-ham-loss-crystal-palace-follows-protests-2025-09-20/</w:t>
        </w:r>
      </w:hyperlink>
      <w:r>
        <w:t xml:space="preserve"> - West Ham United's early-season struggles intensified following a 2-1 home defeat to Crystal Palace, marking their fourth loss in five Premier League games and placing them third from bottom in the table. The match at the London Stadium was preceded by fan protests against club owners David Sullivan and Karren Brady, with supporters expressing frustrations over long-term management and the 2016 move from Upton Park. Demonstrators, led by supporter groups Hammers United and Crossed Hammers, criticized the board for failing to build on the club's 2023 UEFA Conference League win and for poor match-day experiences. Manager Graham Potter, appointed in January 2025, faces increasing pressure after only six league victories in 25 matches. During the match, Jean-Philippe Mateta and Tyrick Mitchell scored for Palace, nullifying Jarrod Bowen’s equalizer and deepening home fan discontent. West Ham's board responded to the unrest by citing recent strategy changes, particularly in recruitment and coaching. Another fan protest is scheduled for October 20 during their fixture against Brentford. (</w:t>
      </w:r>
      <w:hyperlink r:id="rId16">
        <w:r>
          <w:rPr>
            <w:color w:val="0000EE"/>
            <w:u w:val="single"/>
          </w:rPr>
          <w:t>reuters.com</w:t>
        </w:r>
      </w:hyperlink>
      <w:r>
        <w:t>)</w:t>
      </w:r>
      <w:r/>
    </w:p>
    <w:p>
      <w:pPr>
        <w:pStyle w:val="ListNumber"/>
        <w:spacing w:line="240" w:lineRule="auto"/>
        <w:ind w:left="720"/>
      </w:pPr>
      <w:r/>
      <w:hyperlink r:id="rId10">
        <w:r>
          <w:rPr>
            <w:color w:val="0000EE"/>
            <w:u w:val="single"/>
          </w:rPr>
          <w:t>https://www.gbnews.com/sport/football/why-are-west-ham-fans-protesting</w:t>
        </w:r>
      </w:hyperlink>
      <w:r>
        <w:t xml:space="preserve"> - Thousands of West Ham supporters took to the streets before their Crystal Palace clash, demanding that chairman David Sullivan and vice-chair Karren Brady step down from their positions. The massive demonstrations saw fans marching to the London Stadium with banners and flags calling for immediate change at the top. Messages displayed by protesters included demands that the pair 'just resign' and accusations they were 'killing the club.' One particularly striking banner declared 'sold us a dream, we are living the nightmare.' The protests come as Graham Potter's team sits in 18th place in the Premier League with just three points from four matches. (</w:t>
      </w:r>
      <w:hyperlink r:id="rId17">
        <w:r>
          <w:rPr>
            <w:color w:val="0000EE"/>
            <w:u w:val="single"/>
          </w:rPr>
          <w:t>gbnews.com</w:t>
        </w:r>
      </w:hyperlink>
      <w:r>
        <w:t>)</w:t>
      </w:r>
      <w:r/>
    </w:p>
    <w:p>
      <w:pPr>
        <w:pStyle w:val="ListNumber"/>
        <w:spacing w:line="240" w:lineRule="auto"/>
        <w:ind w:left="720"/>
      </w:pPr>
      <w:r/>
      <w:hyperlink r:id="rId14">
        <w:r>
          <w:rPr>
            <w:color w:val="0000EE"/>
            <w:u w:val="single"/>
          </w:rPr>
          <w:t>https://www.hammers.news/news/crystal-palace-fans-taunt-david-sullivan-and-karren-brady-and-west-ham-erupt/</w:t>
        </w:r>
      </w:hyperlink>
      <w:r>
        <w:t xml:space="preserve"> - Crystal Palace fans taunted David Sullivan and Karren Brady in their Premier League clash at the London Stadium, leading to rare scenes of unity among rival supporters. Thousands of West Ham fans joined a protest against majority owner David Sullivan and vice-chair Karren Brady ahead of the crucial clash against Crystal Palace. Videos show the West Ham protest turnout as Sullivan and Brady’s positions become increasingly untenable. After the protests, West Ham fans made their way into the ground to get behind the team. However, it was like Groundhog Day for the Hammers and their supporters. West Ham fell behind yet again at the London Stadium, where they had won just twice under Potter all year. And once again it was from a corner, the seventh the Hammers have conceded from a corner in five games this season – a new record. Marc Guehi simply wanted it more as he leapt above Max Kilman, forcing a save from Alphonse Areola, who was then prone and helpless to stop Jean-Philippe Mateta nodding home. Boos rang out at half-time, aimed as much as the West Ham director’s box as it was the players. But it was something the Palace fans did which brought one of the biggest rounds of applause of the day from the home support. Cameras zoomed in on vice-chair Brady for TV coverage, presumably as commentators discuss the protests against the board. The images very briefly appeared on the screens around the stadium. Palace fans then relentlessly chanted in the direction of the director’s box ‘You sold your soul for this s——-’ for several minutes. West Ham fans hear that chant every other week. This time it hit differently, though. The home fans rose to their feet and applauded Palace fans in rare scenes of unity among rival supporters. In fact, West Ham supporters then started belting out their own rendition of the chant, ‘You sold our soul for this s——-’ they told Sullivan and Brady. (</w:t>
      </w:r>
      <w:hyperlink r:id="rId18">
        <w:r>
          <w:rPr>
            <w:color w:val="0000EE"/>
            <w:u w:val="single"/>
          </w:rPr>
          <w:t>hammers.news</w:t>
        </w:r>
      </w:hyperlink>
      <w:r>
        <w:t>)</w:t>
      </w:r>
      <w:r/>
    </w:p>
    <w:p>
      <w:pPr>
        <w:pStyle w:val="ListNumber"/>
        <w:spacing w:line="240" w:lineRule="auto"/>
        <w:ind w:left="720"/>
      </w:pPr>
      <w:r/>
      <w:hyperlink r:id="rId11">
        <w:r>
          <w:rPr>
            <w:color w:val="0000EE"/>
            <w:u w:val="single"/>
          </w:rPr>
          <w:t>https://www.standard.co.uk/sport/football/west-ham-fan-protest-owners-brady-sullivan-b1248788.html</w:t>
        </w:r>
      </w:hyperlink>
      <w:r>
        <w:t xml:space="preserve"> - West Ham supporters have staged protests against the club’s board ahead of their game against Crystal Palace. Supporters’ groups Hammers United and Crossed Hammers organised marches on Saturday afternoon, which ended with fans descending on the directors’ entrance at the London Stadium. Hammers United marched from the Carpenter’s Arms to the directors’ entrance; meanwhile, Crossed Hammers led a splinter protest from Stratford station. An extra police presence was in place as supporters, armed with banners reading “Sold our soul - 15 years of destroying West Ham United,” cried “we want our club back” and “it’s all lies, lies, lies” as the team bus arrived at the stadium. (</w:t>
      </w:r>
      <w:hyperlink r:id="rId19">
        <w:r>
          <w:rPr>
            <w:color w:val="0000EE"/>
            <w:u w:val="single"/>
          </w:rPr>
          <w:t>standard.co.uk</w:t>
        </w:r>
      </w:hyperlink>
      <w:r>
        <w:t>)</w:t>
      </w:r>
      <w:r/>
    </w:p>
    <w:p>
      <w:pPr>
        <w:pStyle w:val="ListNumber"/>
        <w:spacing w:line="240" w:lineRule="auto"/>
        <w:ind w:left="720"/>
      </w:pPr>
      <w:r/>
      <w:hyperlink r:id="rId12">
        <w:r>
          <w:rPr>
            <w:color w:val="0000EE"/>
            <w:u w:val="single"/>
          </w:rPr>
          <w:t>https://www.espn.com/soccer/story/_/id/46321960/west-ham-fans-protest-owners-crystal-palace-clash</w:t>
        </w:r>
      </w:hyperlink>
      <w:r>
        <w:t xml:space="preserve"> - Thousands of West Ham fans staged a protest against the club's board before their Premier League match against Crystal Palace. Disgruntled supporters congregated outside the London Stadium calling for owner David Sullivan and vice-chair Karren Brady to resign. Messages on flags and banners read 'just resign,' 'no more BS' and 'sold a dream, living a nightmare' – a reference to the club's move from Upton Park to the former Olympic Stadium in 2016. The protests came a fortnight after West Ham's fan advisory board issued a vote of no confidence in the board. They cited 'an ageing and uncompetitive squad' as one example of 'sustained failure on behalf of the executive management' since the club won the Conference League two years ago. West Ham responded with a lengthy statement defending the club's spending in the transfer market over the last three years while attempting to 'reassure all supporters that we continue to listen to fan feedback.' West Ham kicked off against Palace lying 18th in the Premier League having lost three of their first four matches, shipping 11 goals in the process, leaving manager Graham Potter under increasing pressure. (</w:t>
      </w:r>
      <w:hyperlink r:id="rId20">
        <w:r>
          <w:rPr>
            <w:color w:val="0000EE"/>
            <w:u w:val="single"/>
          </w:rPr>
          <w:t>espn.com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al.com/en-ng/lists/west-ham-fans-revolt-hammers-stage-major-protest-crystal-palace-clash-dismal-start-premier-league-graham-potter/blt0184a45d02baeb4a" TargetMode="External"/><Relationship Id="rId10" Type="http://schemas.openxmlformats.org/officeDocument/2006/relationships/hyperlink" Target="https://www.gbnews.com/sport/football/why-are-west-ham-fans-protesting" TargetMode="External"/><Relationship Id="rId11" Type="http://schemas.openxmlformats.org/officeDocument/2006/relationships/hyperlink" Target="https://www.standard.co.uk/sport/football/west-ham-fan-protest-owners-brady-sullivan-b1248788.html" TargetMode="External"/><Relationship Id="rId12" Type="http://schemas.openxmlformats.org/officeDocument/2006/relationships/hyperlink" Target="https://www.espn.com/soccer/story/_/id/46321960/west-ham-fans-protest-owners-crystal-palace-clash" TargetMode="External"/><Relationship Id="rId13" Type="http://schemas.openxmlformats.org/officeDocument/2006/relationships/hyperlink" Target="https://www.reuters.com/sports/soccer/gloom-deepens-west-ham-loss-crystal-palace-follows-protests-2025-09-20/" TargetMode="External"/><Relationship Id="rId14" Type="http://schemas.openxmlformats.org/officeDocument/2006/relationships/hyperlink" Target="https://www.hammers.news/news/crystal-palace-fans-taunt-david-sullivan-and-karren-brady-and-west-ham-erupt/" TargetMode="External"/><Relationship Id="rId15" Type="http://schemas.openxmlformats.org/officeDocument/2006/relationships/hyperlink" Target="https://www.noahwire.com" TargetMode="External"/><Relationship Id="rId16" Type="http://schemas.openxmlformats.org/officeDocument/2006/relationships/hyperlink" Target="https://www.reuters.com/sports/soccer/gloom-deepens-west-ham-loss-crystal-palace-follows-protests-2025-09-20/?utm_source=openai" TargetMode="External"/><Relationship Id="rId17" Type="http://schemas.openxmlformats.org/officeDocument/2006/relationships/hyperlink" Target="https://www.gbnews.com/sport/football/why-are-west-ham-fans-protesting?utm_source=openai" TargetMode="External"/><Relationship Id="rId18" Type="http://schemas.openxmlformats.org/officeDocument/2006/relationships/hyperlink" Target="https://www.hammers.news/news/crystal-palace-fans-taunt-david-sullivan-and-karren-brady-and-west-ham-erupt/?utm_source=openai" TargetMode="External"/><Relationship Id="rId19" Type="http://schemas.openxmlformats.org/officeDocument/2006/relationships/hyperlink" Target="https://www.standard.co.uk/sport/football/west-ham-fan-protest-owners-brady-sullivan-b1248788.html?utm_source=openai" TargetMode="External"/><Relationship Id="rId20" Type="http://schemas.openxmlformats.org/officeDocument/2006/relationships/hyperlink" Target="https://www.espn.com/soccer/story/_/id/46321960/west-ham-fans-protest-owners-crystal-palace-clas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