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tests full pedestrianisation of Oxford Street with one-day traffic ban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Sunday, a significant step was taken towards transforming one of London's busiest shopping thoroughfares, Oxford Street, by conducting a one-day trial to ban traffic from a 0.7-mile stretch between Oxford Circus and Marble Arch. The event, named "This is Oxford Street," saw vehicles prohibited from accessing the half-mile segment from Oxford Circus to Orchard Street between noon and 8 pm, offering Londoners a glimpse of what a pedestrianised future could hold for the iconic street. London Mayor Sir Sadiq Khan described the day as "the day the fight back began to rescue this street," highlighting his ambition to create a world-class, accessible, and clean avenue designed for pedestrians, shoppers, and leisure activities.</w:t>
      </w:r>
      <w:r/>
    </w:p>
    <w:p>
      <w:r/>
      <w:r>
        <w:t>The event was part of a broader plan announced by Sir Sadiq to fully pedestrianise Oxford Street by 2027, backed by earlier public consultations indicating strong support from Londoners and businesses. Inspired by transformations such as New York’s Times Square and Barcelona’s La Rambla, the plan aims to rejuvenate the area, increasing footfall and spend, and establishing a vibrant hub for shopping, leisure, and outdoor events. The trial included art installations, live performances, sports pitches, and a variety of food and drink options, providing an immersive experience of a car-free Oxford Street.</w:t>
      </w:r>
      <w:r/>
    </w:p>
    <w:p>
      <w:r/>
      <w:r>
        <w:t>Despite widespread enthusiasm, concerns have been raised by some local stakeholders. Conservative Westminster councillor Tim Barnes expressed worries about increased congestion on smaller side streets, which are already narrow and ill-equipped to handle diverted bus, emergency, and delivery traffic. Accessibility was another concern voiced by groups such as the Soho Society, who highlighted challenges for people with mobility issues or those carrying heavy shopping. Sir Sadiq acknowledged these concerns, stating he "fully understands" the difficulties faced by a minority of residents and assured that comprehensive consultations with residents, retailers, landowners, and other stakeholders would continue to refine the plans.</w:t>
      </w:r>
      <w:r/>
    </w:p>
    <w:p>
      <w:r/>
      <w:r>
        <w:t>Pedestrians enjoying the traffic-free street voiced strong support for the initiative. Grace and Tom Brown, among those interviewed, expressed a desire for the street to be permanently free of vehicles, suggesting it would encourage more shopping and socialising in a safer, more pleasant environment. Another passer-by, Kish Sha, praised the event for creating a lively and enjoyable space, confident that alternative routes could accommodate necessary bus services and emergency vehicles. The mayor remains committed to securing government approval for a Mayoral Development Corporation, expected to be established by early next year, which would grant the necessary planning powers to implement the full pedestrianisation scheme.</w:t>
      </w:r>
      <w:r/>
    </w:p>
    <w:p>
      <w:r/>
      <w:r>
        <w:t>This trial follows extensive preparatory work and public engagement. The one-day event on 21 September was not only a demonstration of potential urban renewal but also a celebration featuring pop-ups from international brands, wellness villages, music, and heritage displays - all aimed at showcasing Oxford Street as a dynamic and inviting destination beyond the traditional retail experience. With around half a million visitors daily, Oxford Street’s transformation is seen as critical to maintaining its global status while addressing modern urban challenges like pollution, safety, and congestion.</w:t>
      </w:r>
      <w:r/>
    </w:p>
    <w:p>
      <w:r/>
      <w:r>
        <w:t>As London looks ahead to creating more pedestrian-friendly spaces, this initiative fits within a wider effort by the mayor to enhance public realms, including recent pedestrianisation projects around Somerset House and expanded alfresco dining areas. The ambition extends to enabling business growth and hospitality alongside improved accessibility and environmental quality, reflecting a comprehensive urban strategy for a global capital. The trial marks a high-profile milestone in this journey, signalling a potential future where London's streets prioritise people over vehicles in the heart of the city.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[2]</w:t>
        </w:r>
      </w:hyperlink>
      <w:r>
        <w:t xml:space="preserve">, </w:t>
      </w:r>
      <w:hyperlink r:id="rId10">
        <w:r>
          <w:rPr>
            <w:color w:val="0000EE"/>
            <w:u w:val="single"/>
          </w:rPr>
          <w:t>[4]</w:t>
        </w:r>
      </w:hyperlink>
      <w:r>
        <w:t xml:space="preserve">, </w:t>
      </w:r>
      <w:hyperlink r:id="rId11">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https://www.bbc.com/news/articles/c9dxxn43zg5o?at_medium=RSS&amp;at_campaign=rss</w:t>
        </w:r>
      </w:hyperlink>
      <w:r>
        <w:t xml:space="preserve"> - Please view link - unable to able to access data</w:t>
      </w:r>
      <w:r/>
    </w:p>
    <w:p>
      <w:pPr>
        <w:pStyle w:val="ListNumber"/>
        <w:spacing w:line="240" w:lineRule="auto"/>
        <w:ind w:left="720"/>
      </w:pPr>
      <w:r/>
      <w:hyperlink r:id="rId14">
        <w:r>
          <w:rPr>
            <w:color w:val="0000EE"/>
            <w:u w:val="single"/>
          </w:rPr>
          <w:t>https://www.london.gov.uk/media-centre/mayors-press-release/mayor-invites-londoners-to-experience-oxford-street-like-youve-never-seen-it-before-as-street-is-transformed-and-made-traffic-free-for-landmark-event</w:t>
        </w:r>
      </w:hyperlink>
      <w:r>
        <w:t xml:space="preserve"> - On 12 September 2025, the Mayor of London, Sadiq Khan, announced a one-day event titled 'This is Oxford Street' to be held on 21 September 2025. The event will transform Oxford Street into a traffic-free zone from Orchard Street to Oxford Circus, offering Londoners a glimpse of a pedestrianised future. The event will feature art installations, an urban forest, sports pitches, live performances, and diverse food and drink options. This initiative is part of the Mayor's broader plan to regenerate Oxford Street and make it a world-class, accessible, and clean avenue for all.</w:t>
      </w:r>
      <w:r/>
    </w:p>
    <w:p>
      <w:pPr>
        <w:pStyle w:val="ListNumber"/>
        <w:spacing w:line="240" w:lineRule="auto"/>
        <w:ind w:left="720"/>
      </w:pPr>
      <w:r/>
      <w:hyperlink r:id="rId12">
        <w:r>
          <w:rPr>
            <w:color w:val="0000EE"/>
            <w:u w:val="single"/>
          </w:rPr>
          <w:t>https://www.reuters.com/business/retail-consumer/londons-oxford-street-go-traffic-free-shopping-area-makeover-says-mayor-2025-06-16/</w:t>
        </w:r>
      </w:hyperlink>
      <w:r>
        <w:t xml:space="preserve"> - In June 2025, London Mayor Sadiq Khan announced plans to pedestrianise Oxford Street, aiming to rejuvenate the area and create a new public space to drive growth. The proposal received majority support from Londoners and businesses during a public consultation. Inspired by successful transformations like Times Square in New York and La Rambla in Barcelona, the initiative seeks to revitalise the mile-long stretch into a world-class hub for shopping, leisure, and outdoor events. The plan includes working with the government to pass necessary legislation and identify alternative routes for buses currently using the street.</w:t>
      </w:r>
      <w:r/>
    </w:p>
    <w:p>
      <w:pPr>
        <w:pStyle w:val="ListNumber"/>
        <w:spacing w:line="240" w:lineRule="auto"/>
        <w:ind w:left="720"/>
      </w:pPr>
      <w:r/>
      <w:hyperlink r:id="rId10">
        <w:r>
          <w:rPr>
            <w:color w:val="0000EE"/>
            <w:u w:val="single"/>
          </w:rPr>
          <w:t>https://londonist.com/london/news/oxford-street-traffic-free-september-2025</w:t>
        </w:r>
      </w:hyperlink>
      <w:r>
        <w:t xml:space="preserve"> - Oxford Street will be closed to traffic on 21 September 2025 for a one-day pedestrianisation trial. The event, 'This Is Oxford Street', will run from 12pm to 8pm, showcasing a car-free environment. The trial aims to provide a taste of what a permanently pedestrianised Oxford Street could look like, featuring pop-ups from brands like Major League Baseball, food and drink stalls, live music, and a wellness village hosted by Holland and Barrett. This initiative is part of Mayor Sadiq Khan's plan to pedestrianise Oxford Street by 2027.</w:t>
      </w:r>
      <w:r/>
    </w:p>
    <w:p>
      <w:pPr>
        <w:pStyle w:val="ListNumber"/>
        <w:spacing w:line="240" w:lineRule="auto"/>
        <w:ind w:left="720"/>
      </w:pPr>
      <w:r/>
      <w:hyperlink r:id="rId16">
        <w:r>
          <w:rPr>
            <w:color w:val="0000EE"/>
            <w:u w:val="single"/>
          </w:rPr>
          <w:t>https://www.gbnews.com/lifestyle/cars/sadiq-khan-ban-cars-oxford-street-london-2673940210</w:t>
        </w:r>
      </w:hyperlink>
      <w:r>
        <w:t xml:space="preserve"> - London Mayor Sadiq Khan has approved a trial traffic ban along Oxford Street on 21 September 2025, aiming to showcase the potential of a car-free shopping district. The closure will span from Orchard Street to Oxford Circus between 12pm and 8pm. The event, 'This Is Oxford Street', will feature fashion, food, music, sport, and heritage-themed zones. This trial is part of the Mayor's broader plan to pedestrianise Oxford Street, with the goal of creating a world-class, accessible, and clean avenue for all.</w:t>
      </w:r>
      <w:r/>
    </w:p>
    <w:p>
      <w:pPr>
        <w:pStyle w:val="ListNumber"/>
        <w:spacing w:line="240" w:lineRule="auto"/>
        <w:ind w:left="720"/>
      </w:pPr>
      <w:r/>
      <w:hyperlink r:id="rId11">
        <w:r>
          <w:rPr>
            <w:color w:val="0000EE"/>
            <w:u w:val="single"/>
          </w:rPr>
          <w:t>https://www.timeout.com/london/news/oxford-street-is-going-completely-car-free-for-one-day-in-september-082925</w:t>
        </w:r>
      </w:hyperlink>
      <w:r>
        <w:t xml:space="preserve"> - Sadiq Khan has announced that Oxford Street will be completely car-free for one day on 21 September 2025. The event, 'This Is Oxford Street', will run from noon until 8pm, featuring street food stalls, coffee pop-ups, showcases from international sporting partners like Major League Baseball, live music performances, a Choose Love charity zone, and a wellness village hosted by Holland and Barrett. This initiative is part of the Mayor's plan to transform Oxford Street into a fully pedestrianised zone.</w:t>
      </w:r>
      <w:r/>
    </w:p>
    <w:p>
      <w:pPr>
        <w:pStyle w:val="ListNumber"/>
        <w:spacing w:line="240" w:lineRule="auto"/>
        <w:ind w:left="720"/>
      </w:pPr>
      <w:r/>
      <w:hyperlink r:id="rId13">
        <w:r>
          <w:rPr>
            <w:color w:val="0000EE"/>
            <w:u w:val="single"/>
          </w:rPr>
          <w:t>https://www.london.gov.uk/media-centre/mayors-press-release/oxford-street-to-go-traffic-free-to-showcase-transformative-benefits-of-proposals-to-pedestrianise-the-iconic-street</w:t>
        </w:r>
      </w:hyperlink>
      <w:r>
        <w:t xml:space="preserve"> - On 29 August 2025, the Mayor of London, Sadiq Khan, announced that Oxford Street will be closed to traffic on 21 September 2025 for a one-day event titled 'This is Oxford Street'. The event aims to showcase the potential benefits of pedestrianising the iconic street, featuring themed areas spanning fashion, sport, music, food, heritage, and more. This initiative follows a public consultation where nearly seven in ten respondents supported the Mayor's plans to regenerate Oxford Street, with two-thirds specifically backing the idea of pedestrianisation.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9dxxn43zg5o?at_medium=RSS&amp;at_campaign=rss" TargetMode="External"/><Relationship Id="rId10" Type="http://schemas.openxmlformats.org/officeDocument/2006/relationships/hyperlink" Target="https://londonist.com/london/news/oxford-street-traffic-free-september-2025" TargetMode="External"/><Relationship Id="rId11" Type="http://schemas.openxmlformats.org/officeDocument/2006/relationships/hyperlink" Target="https://www.timeout.com/london/news/oxford-street-is-going-completely-car-free-for-one-day-in-september-082925" TargetMode="External"/><Relationship Id="rId12" Type="http://schemas.openxmlformats.org/officeDocument/2006/relationships/hyperlink" Target="https://www.reuters.com/business/retail-consumer/londons-oxford-street-go-traffic-free-shopping-area-makeover-says-mayor-2025-06-16/" TargetMode="External"/><Relationship Id="rId13" Type="http://schemas.openxmlformats.org/officeDocument/2006/relationships/hyperlink" Target="https://www.london.gov.uk/media-centre/mayors-press-release/oxford-street-to-go-traffic-free-to-showcase-transformative-benefits-of-proposals-to-pedestrianise-the-iconic-street" TargetMode="External"/><Relationship Id="rId14" Type="http://schemas.openxmlformats.org/officeDocument/2006/relationships/hyperlink" Target="https://www.london.gov.uk/media-centre/mayors-press-release/mayor-invites-londoners-to-experience-oxford-street-like-youve-never-seen-it-before-as-street-is-transformed-and-made-traffic-free-for-landmark-event" TargetMode="External"/><Relationship Id="rId15" Type="http://schemas.openxmlformats.org/officeDocument/2006/relationships/hyperlink" Target="https://www.noahwire.com" TargetMode="External"/><Relationship Id="rId16" Type="http://schemas.openxmlformats.org/officeDocument/2006/relationships/hyperlink" Target="https://www.gbnews.com/lifestyle/cars/sadiq-khan-ban-cars-oxford-street-london-26739402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