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Violent brawl with car attack sparks fears in London's affluent Regent’s Park</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Terrified residents around Regent’s Park, one of London’s most affluent neighbourhoods, have described their area as a “no-go zone” following a violent incident in which a car ploughed into a crowd during a knife fight. The brawl, which erupted outside the London Central Mosque on Park Road, NW8, left one man with stab wounds and caused significant alarm in the local community. Despite the severity of the attack, the injured man’s wounds were not considered life-threatening, a police spokesman confirmed.</w:t>
      </w:r>
      <w:r/>
    </w:p>
    <w:p>
      <w:r/>
      <w:r>
        <w:t>The chaotic confrontation unfolded in broad daylight on Saturday afternoon, bringing traffic to a standstill as National Express coaches, London buses, and other vehicles were forced to halt. Footage of the incident shows a group of men engaged in a frenzied fight, with witnesses reporting the presence of knives. The situation escalated dramatically when a car suddenly drove into the brawling group, hitting two men. One of the injured was then further attacked with a knife and repeatedly kicked while attempting to escape. Police arrived swiftly, arresting three men aged 22, 27, and 30 on suspicion of attempted murder and affray. They were later released on bail as investigations continue.</w:t>
      </w:r>
      <w:r/>
    </w:p>
    <w:p>
      <w:r/>
      <w:r>
        <w:t>Local mosque workers described the area as increasingly dangerous, with violent incidents reportedly taking place on a weekly basis. Ahmed Ali, a security guard at the mosque who witnessed the attack, described the scene as a "bloodbath" and suggested the incident may have stemmed from a "love rivalry." He said, "It was like a scene from a movie. There was violence everywhere… It is a miracle he survived." Another mosque worker lamented the frequency of attacks and rising tensions, noting that the area had become a "no-go zone," exacerbated by racial tensions and knife crime. The worker added, "It was like a professional hit… London is out of control."</w:t>
      </w:r>
      <w:r/>
    </w:p>
    <w:p>
      <w:r/>
      <w:r>
        <w:t>Residents echoed those concerns about safety in what is generally regarded as one of London’s most prestigious and expensive districts. Zaheer Khan, who recently moved into a nearby flat renting at around £3,000 per month, expressed fear after witnessing the violence from his window. "I thought the lad was going to die," he said, underscoring the shock and unease permeating the community.</w:t>
      </w:r>
      <w:r/>
    </w:p>
    <w:p>
      <w:r/>
      <w:r>
        <w:t>This incident, while particularly dramatic, is part of a broader pattern of knife-related violence in London and other parts of the UK. Similar events have recently occurred at community gatherings and public spaces, raising ongoing concerns over public safety and policing. For example, a large knife fight at a party in Hornchurch earlier in the year led to multiple arrests and injuries, reflecting the challenges in managing youth violence and the role of social media in escalating conflicts. Meanwhile, other violent events, such as spontaneous clashes and stabbings in central London parks, have highlighted the volatile nature of some public gatherings.</w:t>
      </w:r>
      <w:r/>
    </w:p>
    <w:p>
      <w:r/>
      <w:r>
        <w:t>The use of a vehicle as a weapon in this attack also draws parallels to past incidents where cars have been driven into crowds during violent episodes, such as the tragic Nottingham attacks in 2023. That earlier case, which resulted in multiple fatalities, triggered debates about security and the prevention of such violent outbursts.</w:t>
      </w:r>
      <w:r/>
    </w:p>
    <w:p>
      <w:r/>
      <w:r>
        <w:t>Metropolitan Police have urged anyone with information about the Regent’s Park attack to come forward, highlighting the importance of community cooperation in tackling knife crime and violent offences. The latest arrests serve as a reminder of the complex interplay between personal disputes, public safety, and violence in urban areas, even those traditionally considered safe.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r/>
    </w:p>
    <w:p>
      <w:pPr>
        <w:pStyle w:val="ListBullet"/>
        <w:spacing w:line="240" w:lineRule="auto"/>
        <w:ind w:left="720"/>
      </w:pPr>
      <w:r/>
      <w:r>
        <w:t xml:space="preserve">Paragraph 6 – </w:t>
      </w:r>
      <w:hyperlink r:id="rId11">
        <w:r>
          <w:rPr>
            <w:color w:val="0000EE"/>
            <w:u w:val="single"/>
          </w:rPr>
          <w:t>[3]</w:t>
        </w:r>
      </w:hyperlink>
      <w:r>
        <w:t xml:space="preserve">, </w:t>
      </w:r>
      <w:hyperlink r:id="rId12">
        <w:r>
          <w:rPr>
            <w:color w:val="0000EE"/>
            <w:u w:val="single"/>
          </w:rPr>
          <w:t>[7]</w:t>
        </w:r>
      </w:hyperlink>
      <w:r>
        <w:t xml:space="preserve">, </w:t>
      </w:r>
      <w:hyperlink r:id="rId13">
        <w:r>
          <w:rPr>
            <w:color w:val="0000EE"/>
            <w:u w:val="single"/>
          </w:rPr>
          <w:t>[6]</w:t>
        </w:r>
      </w:hyperlink>
      <w:r>
        <w:t xml:space="preserve"> </w:t>
      </w:r>
      <w:r/>
    </w:p>
    <w:p>
      <w:pPr>
        <w:pStyle w:val="ListBullet"/>
        <w:spacing w:line="240" w:lineRule="auto"/>
        <w:ind w:left="720"/>
      </w:pPr>
      <w:r/>
      <w:r>
        <w:t xml:space="preserve">Paragraph 7 – </w:t>
      </w:r>
      <w:hyperlink r:id="rId14">
        <w:r>
          <w:rPr>
            <w:color w:val="0000EE"/>
            <w:u w:val="single"/>
          </w:rPr>
          <w:t>[4]</w:t>
        </w:r>
      </w:hyperlink>
      <w:r>
        <w:t xml:space="preserve">, </w:t>
      </w:r>
      <w:hyperlink r:id="rId9">
        <w:r>
          <w:rPr>
            <w:color w:val="0000EE"/>
            <w:u w:val="single"/>
          </w:rPr>
          <w:t>[1]</w:t>
        </w:r>
      </w:hyperlink>
      <w:r>
        <w:t xml:space="preserve"> </w:t>
      </w:r>
      <w:r/>
    </w:p>
    <w:p>
      <w:pPr>
        <w:pStyle w:val="ListBullet"/>
        <w:spacing w:line="240" w:lineRule="auto"/>
        <w:ind w:left="720"/>
      </w:pPr>
      <w:r/>
      <w:r>
        <w:t xml:space="preserve">Paragraph 8 – </w:t>
      </w:r>
      <w:hyperlink r:id="rId9">
        <w:r>
          <w:rPr>
            <w:color w:val="0000EE"/>
            <w:u w:val="single"/>
          </w:rPr>
          <w:t>[1]</w:t>
        </w:r>
      </w:hyperlink>
      <w:r>
        <w:t xml:space="preserve">, </w:t>
      </w:r>
      <w:hyperlink r:id="rId10">
        <w:r>
          <w:rPr>
            <w:color w:val="0000EE"/>
            <w:u w:val="single"/>
          </w:rPr>
          <w:t>[2]</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https://www.dailymail.co.uk/news/article-15145501/terrified-residents-London-Regents-Park-knife-fight-car-crowd.html?ns_mchannel=rss&amp;ns_campaign=1490&amp;ito=1490</w:t>
        </w:r>
      </w:hyperlink>
      <w:r>
        <w:t xml:space="preserve"> - Please view link - unable to able to access data</w:t>
      </w:r>
      <w:r/>
    </w:p>
    <w:p>
      <w:pPr>
        <w:pStyle w:val="ListNumber"/>
        <w:spacing w:line="240" w:lineRule="auto"/>
        <w:ind w:left="720"/>
      </w:pPr>
      <w:r/>
      <w:hyperlink r:id="rId10">
        <w:r>
          <w:rPr>
            <w:color w:val="0000EE"/>
            <w:u w:val="single"/>
          </w:rPr>
          <w:t>https://www.uknip.co.uk/uk-news/man-arrested-after-car-rams-into-group-brawl-in-busy-london-street-with-one-stabbed-2/</w:t>
        </w:r>
      </w:hyperlink>
      <w:r>
        <w:t xml:space="preserve"> - On 27 September 2025, a violent brawl occurred on Park Road near Regent’s Park, London, at approximately 3:45 pm. A group of men were fighting in the middle of the road, blocking traffic, when a car drove into them. Police arrived promptly, and one man was found with stab wounds; his injuries were not life-threatening. A 30-year-old man was arrested on suspicion of affray and remains in custody as investigations continue. The incident highlights concerns about public safety in the area. (</w:t>
      </w:r>
      <w:hyperlink r:id="rId16">
        <w:r>
          <w:rPr>
            <w:color w:val="0000EE"/>
            <w:u w:val="single"/>
          </w:rPr>
          <w:t>uknip.co.uk</w:t>
        </w:r>
      </w:hyperlink>
      <w:r>
        <w:t>)</w:t>
      </w:r>
      <w:r/>
    </w:p>
    <w:p>
      <w:pPr>
        <w:pStyle w:val="ListNumber"/>
        <w:spacing w:line="240" w:lineRule="auto"/>
        <w:ind w:left="720"/>
      </w:pPr>
      <w:r/>
      <w:hyperlink r:id="rId11">
        <w:r>
          <w:rPr>
            <w:color w:val="0000EE"/>
            <w:u w:val="single"/>
          </w:rPr>
          <w:t>https://www.bbc.co.uk/news/articles/c62zyl94vpjo</w:t>
        </w:r>
      </w:hyperlink>
      <w:r>
        <w:t xml:space="preserve"> - On 25 March 2025, a violent altercation involving knives occurred at a party at Elm Park Primary School in Hornchurch, east London. Officers were called to the scene at approximately 9:00 pm after a fight broke out. Four police officers sustained injuries, and two individuals, aged 16 and 19, were taken to hospital with suspected knife wounds; their injuries were not life-threatening. Several teenagers were arrested on suspicion of assaulting emergency services workers and possessing offensive weapons. The incident has raised concerns about safety at community events. (</w:t>
      </w:r>
      <w:hyperlink r:id="rId17">
        <w:r>
          <w:rPr>
            <w:color w:val="0000EE"/>
            <w:u w:val="single"/>
          </w:rPr>
          <w:t>bbc.com</w:t>
        </w:r>
      </w:hyperlink>
      <w:r>
        <w:t>)</w:t>
      </w:r>
      <w:r/>
    </w:p>
    <w:p>
      <w:pPr>
        <w:pStyle w:val="ListNumber"/>
        <w:spacing w:line="240" w:lineRule="auto"/>
        <w:ind w:left="720"/>
      </w:pPr>
      <w:r/>
      <w:hyperlink r:id="rId14">
        <w:r>
          <w:rPr>
            <w:color w:val="0000EE"/>
            <w:u w:val="single"/>
          </w:rPr>
          <w:t>https://en.wikipedia.org/wiki/2023_Nottingham_attacks</w:t>
        </w:r>
      </w:hyperlink>
      <w:r>
        <w:t xml:space="preserve"> - In the early hours of 13 June 2023, a series of attacks occurred in Nottingham, England. A man fatally stabbed two university students and a school caretaker, whose van he had stolen. The attacker then drove the van into people at a nearby bus stop, resulting in three injuries. The suspect, Valdo Calocane, was arrested and later charged with three counts of murder and three counts of attempted murder. In November 2023, he admitted to manslaughter on the grounds of diminished responsibility and was sentenced to indefinite detention at a high-security hospital. (</w:t>
      </w:r>
      <w:hyperlink r:id="rId18">
        <w:r>
          <w:rPr>
            <w:color w:val="0000EE"/>
            <w:u w:val="single"/>
          </w:rPr>
          <w:t>en.wikipedia.org</w:t>
        </w:r>
      </w:hyperlink>
      <w:r>
        <w:t>)</w:t>
      </w:r>
      <w:r/>
    </w:p>
    <w:p>
      <w:pPr>
        <w:pStyle w:val="ListNumber"/>
        <w:spacing w:line="240" w:lineRule="auto"/>
        <w:ind w:left="720"/>
      </w:pPr>
      <w:r/>
      <w:hyperlink r:id="rId19">
        <w:r>
          <w:rPr>
            <w:color w:val="0000EE"/>
            <w:u w:val="single"/>
          </w:rPr>
          <w:t>https://www.standard.co.uk/news/crime/russell-square-stabbing-man-stabbed-and-crowds-flee-after-knife-fight-in-packed-park-a3571251.html</w:t>
        </w:r>
      </w:hyperlink>
      <w:r>
        <w:t xml:space="preserve"> - On 22 June 2017, a stabbing occurred in Russell Square, central London, during a fight in Queen Square. Police were called at approximately 6:35 pm to reports of multiple people fighting. A 20-year-old man was taken to a central London hospital with a stab injury; his condition was not specified. The suspects had fled before police arrival. The incident highlights ongoing concerns about knife crime in public spaces. (</w:t>
      </w:r>
      <w:hyperlink r:id="rId20">
        <w:r>
          <w:rPr>
            <w:color w:val="0000EE"/>
            <w:u w:val="single"/>
          </w:rPr>
          <w:t>standard.co.uk</w:t>
        </w:r>
      </w:hyperlink>
      <w:r>
        <w:t>)</w:t>
      </w:r>
      <w:r/>
    </w:p>
    <w:p>
      <w:pPr>
        <w:pStyle w:val="ListNumber"/>
        <w:spacing w:line="240" w:lineRule="auto"/>
        <w:ind w:left="720"/>
      </w:pPr>
      <w:r/>
      <w:hyperlink r:id="rId13">
        <w:r>
          <w:rPr>
            <w:color w:val="0000EE"/>
            <w:u w:val="single"/>
          </w:rPr>
          <w:t>https://www.bbc.com/news/uk-england-london-36841826</w:t>
        </w:r>
      </w:hyperlink>
      <w:r>
        <w:t xml:space="preserve"> - On 19 July 2016, a spontaneous water fight in London's Hyde Park escalated into violence, resulting in a police officer being stabbed and four others injured. Thousands gathered in the park, and the situation turned hostile when some attempted to set up a sound system. The crowd, which grew to about 4,000 people, became hostile to police, throwing bottles and other objects. The officer suffered a head injury after being hit by a bottle. Three other people were stabbed in the violence. The incident underscores the challenges of managing large public gatherings. (</w:t>
      </w:r>
      <w:hyperlink r:id="rId21">
        <w:r>
          <w:rPr>
            <w:color w:val="0000EE"/>
            <w:u w:val="single"/>
          </w:rPr>
          <w:t>bbc.com</w:t>
        </w:r>
      </w:hyperlink>
      <w:r>
        <w:t>)</w:t>
      </w:r>
      <w:r/>
    </w:p>
    <w:p>
      <w:pPr>
        <w:pStyle w:val="ListNumber"/>
        <w:spacing w:line="240" w:lineRule="auto"/>
        <w:ind w:left="720"/>
      </w:pPr>
      <w:r/>
      <w:hyperlink r:id="rId12">
        <w:r>
          <w:rPr>
            <w:color w:val="0000EE"/>
            <w:u w:val="single"/>
          </w:rPr>
          <w:t>https://www.standard.co.uk/news/crime/knife-london-stabbing-elm-park-school-hall-hornchurch-havering-b1219074.html</w:t>
        </w:r>
      </w:hyperlink>
      <w:r>
        <w:t xml:space="preserve"> - On 28 March 2025, a violent altercation involving knives occurred at a birthday party in the hall of Elm Park Primary School in Hornchurch, east London. The incident involved a gang of 50 to 70 youths armed with knives, leading to injuries to four police officers and two young individuals. Residents reported that the situation became dangerous after a young female attendee shared the location of the party on social media, drawing in individuals from surrounding areas. The incident has raised concerns about safety at community events and the influence of social media on gatherings. (</w:t>
      </w:r>
      <w:hyperlink r:id="rId22">
        <w:r>
          <w:rPr>
            <w:color w:val="0000EE"/>
            <w:u w:val="single"/>
          </w:rPr>
          <w:t>standard.co.uk</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news/article-15145501/terrified-residents-London-Regents-Park-knife-fight-car-crowd.html?ns_mchannel=rss&amp;ns_campaign=1490&amp;ito=1490" TargetMode="External"/><Relationship Id="rId10" Type="http://schemas.openxmlformats.org/officeDocument/2006/relationships/hyperlink" Target="https://www.uknip.co.uk/uk-news/man-arrested-after-car-rams-into-group-brawl-in-busy-london-street-with-one-stabbed-2/" TargetMode="External"/><Relationship Id="rId11" Type="http://schemas.openxmlformats.org/officeDocument/2006/relationships/hyperlink" Target="https://www.bbc.co.uk/news/articles/c62zyl94vpjo" TargetMode="External"/><Relationship Id="rId12" Type="http://schemas.openxmlformats.org/officeDocument/2006/relationships/hyperlink" Target="https://www.standard.co.uk/news/crime/knife-london-stabbing-elm-park-school-hall-hornchurch-havering-b1219074.html" TargetMode="External"/><Relationship Id="rId13" Type="http://schemas.openxmlformats.org/officeDocument/2006/relationships/hyperlink" Target="https://www.bbc.com/news/uk-england-london-36841826" TargetMode="External"/><Relationship Id="rId14" Type="http://schemas.openxmlformats.org/officeDocument/2006/relationships/hyperlink" Target="https://en.wikipedia.org/wiki/2023_Nottingham_attacks" TargetMode="External"/><Relationship Id="rId15" Type="http://schemas.openxmlformats.org/officeDocument/2006/relationships/hyperlink" Target="https://www.noahwire.com" TargetMode="External"/><Relationship Id="rId16" Type="http://schemas.openxmlformats.org/officeDocument/2006/relationships/hyperlink" Target="https://www.uknip.co.uk/uk-news/man-arrested-after-car-rams-into-group-brawl-in-busy-london-street-with-one-stabbed-2/?utm_source=openai" TargetMode="External"/><Relationship Id="rId17" Type="http://schemas.openxmlformats.org/officeDocument/2006/relationships/hyperlink" Target="https://www.bbc.com/news/articles/c62zyl94vpjo?utm_source=openai" TargetMode="External"/><Relationship Id="rId18" Type="http://schemas.openxmlformats.org/officeDocument/2006/relationships/hyperlink" Target="https://en.wikipedia.org/wiki/2023_Nottingham_attacks?utm_source=openai" TargetMode="External"/><Relationship Id="rId19" Type="http://schemas.openxmlformats.org/officeDocument/2006/relationships/hyperlink" Target="https://www.standard.co.uk/news/crime/russell-square-stabbing-man-stabbed-and-crowds-flee-after-knife-fight-in-packed-park-a3571251.html" TargetMode="External"/><Relationship Id="rId20" Type="http://schemas.openxmlformats.org/officeDocument/2006/relationships/hyperlink" Target="https://www.standard.co.uk/news/crime/russell-square-stabbing-man-stabbed-and-crowds-flee-after-knife-fight-in-packed-park-a3571251.html?utm_source=openai" TargetMode="External"/><Relationship Id="rId21" Type="http://schemas.openxmlformats.org/officeDocument/2006/relationships/hyperlink" Target="https://www.bbc.com/news/uk-england-london-36841826?utm_source=openai" TargetMode="External"/><Relationship Id="rId22" Type="http://schemas.openxmlformats.org/officeDocument/2006/relationships/hyperlink" Target="https://www.standard.co.uk/news/crime/knife-london-stabbing-elm-park-school-hall-hornchurch-havering-b1219074.html?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