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faces unprecedented crisis as Panorama exposes systemic misconduct and racial bias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has been plunged into a severe crisis following a BBC Panorama investigation exposing deeply troubling allegations of bigotry, misogyny, and excessive use of force within its ranks. The undercover footage, filmed at Charing Cross police station, revealed officers making anti-Muslim comments, displaying sexist attitudes, and boasting about excessive force. These revelations have intensified fears at the highest levels of the Met, City Hall, and national government about the erosion of public confidence in the force and doubts over its capacity for meaningful reform.</w:t>
      </w:r>
      <w:r/>
    </w:p>
    <w:p>
      <w:r/>
      <w:r>
        <w:t>Sir Mark Rowley, the Met commissioner since September 2022, acknowledged the force’s “toxic legacy” of prejudice and systemic cultural failings that have entrenched misogyny, racism, and a damaging lack of public service ethos. While he rejected the specific label of institutional racism, he accepted the broader findings of wholesale failings from Lady Louise Casey’s 2023 review, which described the Met as institutionally racist and misogynistic. Rowley apologised for the conduct shown in the documentary, describing the behaviour as “reprehensible and completely unacceptable” and vowed to investigate and dismantle “corrupt networks and cliques” operating beneath the surface. He emphasised that officers responsible for racism, misogyny, or illegal conduct would face swift disciplinary hearings and likely dismissal.</w:t>
      </w:r>
      <w:r/>
    </w:p>
    <w:p>
      <w:r/>
      <w:r>
        <w:t>Since taking office, Rowley has overseen a dramatic purge, with 1,500 officers removed for falling below standards, equivalent to about 11 dismissals per week—over three times the previous rate. Currently, nine officers from Charing Cross have been suspended following these latest allegations, and the Independent Office for Police Conduct (IOPC) is investigating 11 current or former officers plus one staff member over behaviour occurring between August 2024 and January 2025. The misconduct includes excessive force, discriminatory and misogynistic remarks, and failure to report or challenge wrongdoing. Some officers involved range from constable to sergeant, and the IOPC has also pursued allegations involving a former Met officer who has since transferred elsewhere. The force has taken further steps by removing two officers from frontline duties and launching a “reset” of the custody team’s leadership at Charing Cross, aiming to root out systemic failings and rebuild confidence.</w:t>
      </w:r>
      <w:r/>
    </w:p>
    <w:p>
      <w:r/>
      <w:r>
        <w:t>Assistant Commissioner Matt Twist described the conduct as “disgraceful” and outlined how investigations began promptly upon receiving information in early September 2025. The Met welcomed the IOPC’s decision to lead an independent inquiry and is scrutinising leadership and culture within teams to ensure accountability and prevent further misconduct. Twist noted that whistleblowing among officers has increased threefold in recent years, contributing to a significant rise in dismissals, which signals a more assertive approach to rooting out deviance.</w:t>
      </w:r>
      <w:r/>
    </w:p>
    <w:p>
      <w:r/>
      <w:r>
        <w:t>The crisis has prompted sharp criticism from various quarters. Sal Naseem, former IOPC London director during an earlier scandal at Charing Cross, questioned how such issues could reoccur and cautioned that leadership and sustained implementation—not merely reports or recommendations—are crucial to reform. Imran Khan, solicitor for Doreen Lawrence whose son Stephen was murdered in a racially motivated attack, went further, stating the police service is “as bad as it ever was” and called for Commissioner Rowley’s resignation if decisive action is not taken. He also indicated plans for a follow-up to the Casey review to assess progress.</w:t>
      </w:r>
      <w:r/>
    </w:p>
    <w:p>
      <w:r/>
      <w:r>
        <w:t>The National Black Police Association’s (NBPA) president Andy George lamented Rowley’s handling of racial and behavioural issues, arguing that black officers had been sidelined rather than listened to, and even suggested the Met might need to be broken up to tackle ingrained problems. Within the Met, tensions surfaced when Deputy Commissioner Matt Jukes faced jeers at an NBPA conference after refusing to concede that the Met is institutionally racist, despite acknowledging “gangsterish behaviours” and cover-ups within the force. Jukes, considered a frontrunner for the next commissioner, expressed “profound shame and regret” about the behaviours revealed.</w:t>
      </w:r>
      <w:r/>
    </w:p>
    <w:p>
      <w:r/>
      <w:r>
        <w:t>London Mayor Sadiq Khan, responding to the scandal, committed to announcing the long-overdue follow-up inquiry advocated by Lady Casey to evaluate the force’s progress since her 2023 report. Meanwhile, Alison Lowe, West Yorkshire’s deputy police and crime commissioner, cautioned that the fallout could be national, with public perception of Charing Cross potentially tainting views across the country.</w:t>
      </w:r>
      <w:r/>
    </w:p>
    <w:p>
      <w:r/>
      <w:r>
        <w:t>This latest scandal echoes earlier problems at Charing Cross that led to the resignation of Commissioner Cressida Dick in 2022 following a previous IOPC report, highlighting the persistent challenges the Met faces in eradicating entrenched misconduct and prejudiced attitudes. The BBC Panorama documentary’s findings, along with ongoing IOPC investigations and strong internal responses, underscore the scale of the crisis and the immense challenges ahead for the Metropolitan Police in restoring public trust and transforming its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1">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https://www.theguardian.com/uk-news/2025/oct/01/met-plunged-into-crisis-amid-fresh-claims-of-bigotry-and-excessive-force</w:t>
        </w:r>
      </w:hyperlink>
      <w:r>
        <w:t xml:space="preserve"> - Please view link - unable to able to access data</w:t>
      </w:r>
      <w:r/>
    </w:p>
    <w:p>
      <w:pPr>
        <w:pStyle w:val="ListNumber"/>
        <w:spacing w:line="240" w:lineRule="auto"/>
        <w:ind w:left="720"/>
      </w:pPr>
      <w:r/>
      <w:hyperlink r:id="rId11">
        <w:r>
          <w:rPr>
            <w:color w:val="0000EE"/>
            <w:u w:val="single"/>
          </w:rPr>
          <w:t>https://www.policeconduct.gov.uk/news/investigation-under-way-into-behaviour-met-officers-based-charing-cross-police-station</w:t>
        </w:r>
      </w:hyperlink>
      <w:r>
        <w:t xml:space="preserve"> - The Independent Office for Police Conduct (IOPC) has initiated an investigation into allegations concerning the conduct of 11 current or former Metropolitan Police officers and one staff member at Charing Cross Police Station. The allegations include excessive use of force, making discriminatory and misogynistic comments, and failing to report or challenge inappropriate behaviour. These incidents are alleged to have occurred both on and off duty between August 2024 and January 2025. The IOPC has received a referral from another force regarding the conduct of a former Met officer who was previously based at Charing Cross and has since transferred. The investigation is in its early stages, and the IOPC is working to secure all relevant evidence. The Met Police has suspended nine individuals in connection with these allegations. (</w:t>
      </w:r>
      <w:hyperlink r:id="rId17">
        <w:r>
          <w:rPr>
            <w:color w:val="0000EE"/>
            <w:u w:val="single"/>
          </w:rPr>
          <w:t>policeconduct.gov.uk</w:t>
        </w:r>
      </w:hyperlink>
      <w:r>
        <w:t>)</w:t>
      </w:r>
      <w:r/>
    </w:p>
    <w:p>
      <w:pPr>
        <w:pStyle w:val="ListNumber"/>
        <w:spacing w:line="240" w:lineRule="auto"/>
        <w:ind w:left="720"/>
      </w:pPr>
      <w:r/>
      <w:hyperlink r:id="rId12">
        <w:r>
          <w:rPr>
            <w:color w:val="0000EE"/>
            <w:u w:val="single"/>
          </w:rPr>
          <w:t>https://feeds.bbci.co.uk/news/articles/cn839398xzpo</w:t>
        </w:r>
      </w:hyperlink>
      <w:r>
        <w:t xml:space="preserve"> - The Metropolitan Police has suspended eight officers and referred itself to the police watchdog following a BBC investigation into Charing Cross police station. The Independent Office for Police Conduct (IOPC) is investigating the behaviour of 11 current or former Met officers and one staff member based at the central London station. The accusations, which feature in a forthcoming BBC Panorama documentary, include excessive use of force, discriminatory and misogynistic comments, and failing to report or challenge inappropriate behaviour. The officers range in rank from police constable to sergeant. The IOPC has received a referral from another force relating to the conduct of a former Met officer who was previously based at Charing Cross and has since transferred. The Met has also suspended one staff member and removed two serving officers from frontline duties. The allegations are said to have taken place both on and off duty between August 2024 and January 2025. (</w:t>
      </w:r>
      <w:hyperlink r:id="rId18">
        <w:r>
          <w:rPr>
            <w:color w:val="0000EE"/>
            <w:u w:val="single"/>
          </w:rPr>
          <w:t>feeds.bbci.co.uk</w:t>
        </w:r>
      </w:hyperlink>
      <w:r>
        <w:t>)</w:t>
      </w:r>
      <w:r/>
    </w:p>
    <w:p>
      <w:pPr>
        <w:pStyle w:val="ListNumber"/>
        <w:spacing w:line="240" w:lineRule="auto"/>
        <w:ind w:left="720"/>
      </w:pPr>
      <w:r/>
      <w:hyperlink r:id="rId13">
        <w:r>
          <w:rPr>
            <w:color w:val="0000EE"/>
            <w:u w:val="single"/>
          </w:rPr>
          <w:t>https://www.standard.co.uk/news/london/charing-cross-police-station-suspended-allegations-criminality-misconduct-b1247502.html</w:t>
        </w:r>
      </w:hyperlink>
      <w:r>
        <w:t xml:space="preserve"> - Nine Metropolitan Police officers have been suspended over allegations including excessive use of force and misogyny, it has emerged. The suspensions stem from a BBC investigation, in which a reporter obtained a job as a civilian detention worker in the custody suite at Charing Cross police station. Accusations, which will feature in an upcoming Panorama documentary, include excessive use of force, discriminatory and misogynistic comments, and failing to report or challenge inappropriate behaviour, the police watchdog has said. The officers being investigated range in rank from police constable to sergeant. The allegations involve nine serving Met police officers, as well as a former Met officer and a serving designated detention officer. The police watchdog also received a referral from another force about the conduct of a former Met officer based at Charing Cross who has since transferred. The alleged misconduct is said to have occurred both on and off duty, between August 2024 and January 2025. (</w:t>
      </w:r>
      <w:hyperlink r:id="rId19">
        <w:r>
          <w:rPr>
            <w:color w:val="0000EE"/>
            <w:u w:val="single"/>
          </w:rPr>
          <w:t>standard.co.uk</w:t>
        </w:r>
      </w:hyperlink>
      <w:r>
        <w:t>)</w:t>
      </w:r>
      <w:r/>
    </w:p>
    <w:p>
      <w:pPr>
        <w:pStyle w:val="ListNumber"/>
        <w:spacing w:line="240" w:lineRule="auto"/>
        <w:ind w:left="720"/>
      </w:pPr>
      <w:r/>
      <w:hyperlink r:id="rId14">
        <w:r>
          <w:rPr>
            <w:color w:val="0000EE"/>
            <w:u w:val="single"/>
          </w:rPr>
          <w:t>https://news.met.police.uk/news/met-statement-in-response-to-allegations-of-misconduct-at-charing-cross-police-station-501004</w:t>
        </w:r>
      </w:hyperlink>
      <w:r>
        <w:t xml:space="preserve"> - Assistant Commissioner Matt Twist has responded to allegations around officer and staff conduct at Charing Cross Police Station. The Independent Office for Police Conduct has begun an independent investigation into allegations relating to the behaviour of 11 current or former Met officers and one staff member based at Charing Cross Police Station. Assistant Commissioner Matt Twist said: "As a result of information received on 9 September 2025, enquiries were immediately launched by our Directorate of Professional Standards into allegations of criminality and misconduct by officers and staff based at Charing Cross Police Station. The behaviour as reported is disgraceful and nine officers were suspended within twenty-four hours of the allegations being assessed and another two officers have been removed from frontline duties. Rapid steps to secure evidence and protect the public have also been taken. We asked the IOPC to look at this and welcome their decision to take on the investigation. We are also taking immediate steps to dismantle the current custody team at this station, significantly changing the leadership in our custody command and the Westminster leadership team. This is an exceptional reset and will ensure high standards. In addition, we are scrutinising more widely the leadership and culture within these teams, led by Professional Standards and senior leaders, to root out any further failings. The leadership of these teams failed to create the right culture that identified warning signs or generated confidence in junior colleagues to report. This is one of the reasons we are taking such assertive exceptional action. However, good officers and staff have stepped forward over the past three years with reports increasing threefold, helping us more than triple the rate of those exited, up from 150 a year to 557 last year. The Met’s leadership has been very clear that it will not tolerate behaviour that fails to meet the organisation’s standards of professionalism and integrity. (</w:t>
      </w:r>
      <w:hyperlink r:id="rId20">
        <w:r>
          <w:rPr>
            <w:color w:val="0000EE"/>
            <w:u w:val="single"/>
          </w:rPr>
          <w:t>news.met.police.uk</w:t>
        </w:r>
      </w:hyperlink>
      <w:r>
        <w:t>)</w:t>
      </w:r>
      <w:r/>
    </w:p>
    <w:p>
      <w:pPr>
        <w:pStyle w:val="ListNumber"/>
        <w:spacing w:line="240" w:lineRule="auto"/>
        <w:ind w:left="720"/>
      </w:pPr>
      <w:r/>
      <w:hyperlink r:id="rId15">
        <w:r>
          <w:rPr>
            <w:color w:val="0000EE"/>
            <w:u w:val="single"/>
          </w:rPr>
          <w:t>https://www.policeconduct.gov.uk/our-work/investigations/met-behaviour-officers-charing-cross-police-station</w:t>
        </w:r>
      </w:hyperlink>
      <w:r>
        <w:t xml:space="preserve"> - The Independent Office for Police Conduct (IOPC) is investigating allegations concerning the behaviour of several Metropolitan Police officers based at Charing Cross Police Station. The investigation began following a conduct referral from the force and includes allegations relating to excessive use of force, making discriminatory and misogynistic comments, and failing to report or challenge inappropriate behaviour. The IOPC is working to secure all relevant evidence and has identified and is contacting members of the public involved to inform them of the investigation and explain their role. The IOPC is also appealing to any members of the public who may have information that can assist their enquiries. (</w:t>
      </w:r>
      <w:hyperlink r:id="rId21">
        <w:r>
          <w:rPr>
            <w:color w:val="0000EE"/>
            <w:u w:val="single"/>
          </w:rPr>
          <w:t>policeconduct.gov.uk</w:t>
        </w:r>
      </w:hyperlink>
      <w:r>
        <w:t>)</w:t>
      </w:r>
      <w:r/>
    </w:p>
    <w:p>
      <w:pPr>
        <w:pStyle w:val="ListNumber"/>
        <w:spacing w:line="240" w:lineRule="auto"/>
        <w:ind w:left="720"/>
      </w:pPr>
      <w:r/>
      <w:hyperlink r:id="rId10">
        <w:r>
          <w:rPr>
            <w:color w:val="0000EE"/>
            <w:u w:val="single"/>
          </w:rPr>
          <w:t>https://www.itv.com/news/london/2025-10-01/met-chief-apologises-for-reprehensible-behaviour-of-charing-cross-officers</w:t>
        </w:r>
      </w:hyperlink>
      <w:r>
        <w:t xml:space="preserve"> - Mark Rowley has apologised as a Panorama investigation, airing tonight, allegedly showing officers making anti-Muslim comments, using excessive force against suspects in custody, and being supportive of the right wing influencer Tommy Robinson is due to air, as Helen Keenan reports. (</w:t>
      </w:r>
      <w:hyperlink r:id="rId22">
        <w:r>
          <w:rPr>
            <w:color w:val="0000EE"/>
            <w:u w:val="single"/>
          </w:rPr>
          <w:t>itv.com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oct/01/met-plunged-into-crisis-amid-fresh-claims-of-bigotry-and-excessive-force" TargetMode="External"/><Relationship Id="rId10" Type="http://schemas.openxmlformats.org/officeDocument/2006/relationships/hyperlink" Target="https://www.itv.com/news/london/2025-10-01/met-chief-apologises-for-reprehensible-behaviour-of-charing-cross-officers" TargetMode="External"/><Relationship Id="rId11" Type="http://schemas.openxmlformats.org/officeDocument/2006/relationships/hyperlink" Target="https://www.policeconduct.gov.uk/news/investigation-under-way-into-behaviour-met-officers-based-charing-cross-police-station" TargetMode="External"/><Relationship Id="rId12" Type="http://schemas.openxmlformats.org/officeDocument/2006/relationships/hyperlink" Target="https://feeds.bbci.co.uk/news/articles/cn839398xzpo" TargetMode="External"/><Relationship Id="rId13" Type="http://schemas.openxmlformats.org/officeDocument/2006/relationships/hyperlink" Target="https://www.standard.co.uk/news/london/charing-cross-police-station-suspended-allegations-criminality-misconduct-b1247502.html" TargetMode="External"/><Relationship Id="rId14" Type="http://schemas.openxmlformats.org/officeDocument/2006/relationships/hyperlink" Target="https://news.met.police.uk/news/met-statement-in-response-to-allegations-of-misconduct-at-charing-cross-police-station-501004" TargetMode="External"/><Relationship Id="rId15" Type="http://schemas.openxmlformats.org/officeDocument/2006/relationships/hyperlink" Target="https://www.policeconduct.gov.uk/our-work/investigations/met-behaviour-officers-charing-cross-police-station" TargetMode="External"/><Relationship Id="rId16" Type="http://schemas.openxmlformats.org/officeDocument/2006/relationships/hyperlink" Target="https://www.noahwire.com" TargetMode="External"/><Relationship Id="rId17" Type="http://schemas.openxmlformats.org/officeDocument/2006/relationships/hyperlink" Target="https://www.policeconduct.gov.uk/news/investigation-under-way-behaviour-met-officers-based-charing-cross-police-station?utm_source=openai" TargetMode="External"/><Relationship Id="rId18" Type="http://schemas.openxmlformats.org/officeDocument/2006/relationships/hyperlink" Target="https://feeds.bbci.co.uk/news/articles/cn839398xzpo?utm_source=openai" TargetMode="External"/><Relationship Id="rId19" Type="http://schemas.openxmlformats.org/officeDocument/2006/relationships/hyperlink" Target="https://www.standard.co.uk/news/london/charing-cross-police-station-suspended-allegations-criminality-misconduct-b1247502.html?utm_source=openai" TargetMode="External"/><Relationship Id="rId20" Type="http://schemas.openxmlformats.org/officeDocument/2006/relationships/hyperlink" Target="https://news.met.police.uk/news/met-statement-in-response-to-allegations-of-misconduct-at-charing-cross-police-station-501004?utm_source=openai" TargetMode="External"/><Relationship Id="rId21" Type="http://schemas.openxmlformats.org/officeDocument/2006/relationships/hyperlink" Target="https://www.policeconduct.gov.uk/our-work/investigations/met-behaviour-officers-charing-cross-police-station?utm_source=openai" TargetMode="External"/><Relationship Id="rId22" Type="http://schemas.openxmlformats.org/officeDocument/2006/relationships/hyperlink" Target="https://www.itv.com/news/london/2025-10-01/met-chief-apologises-for-reprehensible-behaviour-of-charing-cross-offic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