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Panorama exposé reveals entrenched misogyny and racism within Metropolitan Police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Recent undercover filming by BBC Panorama has exposed a deeply troubling culture of misogyny and racism within the Metropolitan Police, particularly at Charing Cross police station. The footage, gathered over seven months by an undercover reporter working as a designated detention officer, reveals serving officers making shocking sexualised and racist remarks, mocking victims of rape, and glorifying the use of force against detainees. This comes despite the Met’s previous assurances that toxic behaviours would be eradicated following high-profile incidents such as the murder of Sarah Everard by a serving officer.</w:t>
      </w:r>
      <w:r/>
    </w:p>
    <w:p>
      <w:r/>
      <w:r>
        <w:t>The Panorama investigation recorded officers dismissing the testimony of an alleged rape victim, with Sergeant Joe McIlvenny, an experienced custody sergeant, minimising the severity of her claims by responding, "That's what she says." The sergeant was also filmed making graphic sexualised comments that colleagues found offensive and inappropriate. This aligns with concerns voiced by Sue Fish, a former chief constable and misconduct hearing overseer, who described McIlvenny’s behaviour as "completely inappropriate, very misogynistic" and warned about the terrifying power such officers hold over the safety of women. The Independent Office for Police Conduct (IOPC) had previously investigated Charing Cross nearly four years ago after whistleblowers exposed bullying and discrimination, yet Panorama’s findings demonstrate persistent issues within the station despite those earlier efforts.</w:t>
      </w:r>
      <w:r/>
    </w:p>
    <w:p>
      <w:r/>
      <w:r>
        <w:t xml:space="preserve">The exposed footage also shows officers openly celebrating excessive and potentially unlawful use of force. PC Martin Borg recounted how a fellow sergeant stamped repeatedly on a restrained detainee’s leg, laughing about their readiness to falsify statements to justify it. Such actions could amount to perverting the course of justice, according to experts. Another officer joked about violently forcing detainees' fingerprints by damaging their tendons, revealing a disturbing acceptance of brutality among some custody staff. </w:t>
      </w:r>
      <w:r/>
    </w:p>
    <w:p>
      <w:r/>
      <w:r>
        <w:t>Beyond misogyny and excessive force, the Panorama investigation revealed overt racism and xenophobia among officers. PC Phil Neilson, a constable on the West End team, made extreme and violent comments targeting immigrants, Muslims, and ethnic minorities, suggesting detainees should be shot or left to bleed out. Other officers described Muslims as "a serious problem" and openly expressed hatred towards immigrants from the Middle East and Africa. These revelations starkly contradict police standards that prohibit discriminatory behaviour and conduct that undermines public confidence.</w:t>
      </w:r>
      <w:r/>
    </w:p>
    <w:p>
      <w:r/>
      <w:r>
        <w:t>The toxic culture uncovered by Panorama echoes historic and systemic problems within the Met Police documented in other inquiries and reports. For instance, a previous investigation detailed how misogyny and institutional sexism led undercover officers to deceive women into sexual relationships to maintain cover or gather intelligence, with senior officers aware but failing to intervene. Separate historic inquiries have exposed the Met’s use of undercover officers to spy on police justice campaigners, highlighting a pattern of discriminatory policing eroding public trust.</w:t>
      </w:r>
      <w:r/>
    </w:p>
    <w:p>
      <w:r/>
      <w:r>
        <w:t>The IOPC’s broader inquiry into the Met previously unearthed “disgraceful” misogyny, bullying, and sexual harassment, which included officers exchanging offensive and discriminatory messages. This led to 15 recommendations for reform, yet the latest findings suggest cultural problems remain deeply ingrained. Cases of officers sharing offensive WhatsApp messages mocking vulnerable groups, including disabled children, have also resulted in disciplinary action but signal ongoing cultural failings. Former officers and whistleblowers have repeatedly described a pervasive masculine, macho culture where casual misogyny is normalized and women are pressured to conform.</w:t>
      </w:r>
      <w:r/>
    </w:p>
    <w:p>
      <w:r/>
      <w:r>
        <w:t>Metropolitan Police Commissioner Sir Mark Rowley has condemned the behaviours revealed by Panorama as "disgraceful, totally unacceptable and contrary to the values and standards" of the force. The Met has suspended eight officers and one staff member following the BBC’s detailed allegations and referred the matter to the IOPC for further investigation. Sir Mark affirmed the force’s resolve to root out such individuals, referencing that over 1,400 officers and staff have left since 2022 due to failure to meet professional standards—the largest purge in the Met’s history. However, the persistence of such damaging attitudes and conduct illustrates the challenges faced by the police in restoring public trust and reforming deeply embedded cultures of misogyny and racism.</w:t>
      </w:r>
      <w:r/>
    </w:p>
    <w:p>
      <w:r/>
      <w:r>
        <w:t>This troubling exposé by Panorama, alongside previous investigations and whistleblower testimonies, underscores an urgent need for systemic change within the Metropolitan Police. It highlights how entrenched sexist and racist attitudes continue to undermine the integrity and accountability of one of the UK’s most high-profile law enforcement institutions.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t xml:space="preserve">, </w:t>
      </w:r>
      <w:hyperlink r:id="rId14">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https://www.bbc.com/news/articles/cvgq06d44jyo?at_medium=RSS&amp;at_campaign=rss</w:t>
        </w:r>
      </w:hyperlink>
      <w:r>
        <w:t xml:space="preserve"> - Please view link - unable to able to access data</w:t>
      </w:r>
      <w:r/>
    </w:p>
    <w:p>
      <w:pPr>
        <w:pStyle w:val="ListNumber"/>
        <w:spacing w:line="240" w:lineRule="auto"/>
        <w:ind w:left="720"/>
      </w:pPr>
      <w:r/>
      <w:hyperlink r:id="rId12">
        <w:r>
          <w:rPr>
            <w:color w:val="0000EE"/>
            <w:u w:val="single"/>
          </w:rPr>
          <w:t>https://www.theguardian.com/uk-news/2023/feb/21/endemic-sexism-in-met-police-led-to-undercover-deception-inquiry-told</w:t>
        </w:r>
      </w:hyperlink>
      <w:r>
        <w:t xml:space="preserve"> - An inquiry into the Metropolitan Police revealed that entrenched misogyny and a culture of masculinity led to undercover officers deceiving women into sexual relationships. Barrister Charlotte Kilroy KC stated that women were used casually by officers to maintain cover or obtain information. The inquiry examined the activities of 139 undercover officers who infiltrated over 1,000 predominantly left-wing groups between 1968 and 1982. The report highlighted that senior officers were aware of these deceptions but failed to intervene, reflecting a broader issue of institutional sexism within the force.</w:t>
      </w:r>
      <w:r/>
    </w:p>
    <w:p>
      <w:pPr>
        <w:pStyle w:val="ListNumber"/>
        <w:spacing w:line="240" w:lineRule="auto"/>
        <w:ind w:left="720"/>
      </w:pPr>
      <w:r/>
      <w:hyperlink r:id="rId13">
        <w:r>
          <w:rPr>
            <w:color w:val="0000EE"/>
            <w:u w:val="single"/>
          </w:rPr>
          <w:t>https://www.theguardian.com/uk-news/article/2024/jul/01/met-apologises-for-spying-on-police-justice-campaigners-in-1980s-and-1990s</w:t>
        </w:r>
      </w:hyperlink>
      <w:r>
        <w:t xml:space="preserve"> - The Metropolitan Police issued a series of apologies for the 'indefensible' use of undercover officers to spy on police justice campaigners during the 1980s and 1990s. The force admitted to serious failings and acknowledged the corrosive effect this type of discriminatory policing has on public trust. The inquiry, led by retired judge Sir John Mitting, scrutinised the conduct of about 139 undercover officers who spied on more than 1,000 political groups since 1968, highlighting the need for systemic change within the force.</w:t>
      </w:r>
      <w:r/>
    </w:p>
    <w:p>
      <w:pPr>
        <w:pStyle w:val="ListNumber"/>
        <w:spacing w:line="240" w:lineRule="auto"/>
        <w:ind w:left="720"/>
      </w:pPr>
      <w:r/>
      <w:hyperlink r:id="rId10">
        <w:r>
          <w:rPr>
            <w:color w:val="0000EE"/>
            <w:u w:val="single"/>
          </w:rPr>
          <w:t>https://www.bbc.com/news/uk-england-london-60215575</w:t>
        </w:r>
      </w:hyperlink>
      <w:r>
        <w:t xml:space="preserve"> - An investigation by the Independent Office for Police Conduct (IOPC) uncovered 'disgraceful' misogyny, discrimination, bullying, and sexual harassment within the Metropolitan Police. Officers were found to have joked about rape and exchanged offensive social media messages. The IOPC's report led to 15 recommendations for the force. The Met acknowledged the findings and expressed deep regret, stating that the conduct of the officers involved did not represent the values of the Metropolitan Police Service.</w:t>
      </w:r>
      <w:r/>
    </w:p>
    <w:p>
      <w:pPr>
        <w:pStyle w:val="ListNumber"/>
        <w:spacing w:line="240" w:lineRule="auto"/>
        <w:ind w:left="720"/>
      </w:pPr>
      <w:r/>
      <w:hyperlink r:id="rId14">
        <w:r>
          <w:rPr>
            <w:color w:val="0000EE"/>
            <w:u w:val="single"/>
          </w:rPr>
          <w:t>https://www.theguardian.com/uk-news/2023/apr/13/eight-met-officers-guilty-of-misconduct-over-discriminatory-whatsapp-messages</w:t>
        </w:r>
      </w:hyperlink>
      <w:r>
        <w:t xml:space="preserve"> - Eight serving and former Metropolitan Police officers were found guilty of 'gross misconduct' for sharing discriminatory and offensive messages, including mocking Katie Price's disabled son, Harvey. The messages, exchanged in a WhatsApp group between 2016 and 2018, included sexist, racist, homophobic, transphobic, and disablist comments. The legal chair described the officers' behaviour as a significant breach of professional standards, leading to their dismissal and highlighting the need for cultural reform within the force.</w:t>
      </w:r>
      <w:r/>
    </w:p>
    <w:p>
      <w:pPr>
        <w:pStyle w:val="ListNumber"/>
        <w:spacing w:line="240" w:lineRule="auto"/>
        <w:ind w:left="720"/>
      </w:pPr>
      <w:r/>
      <w:hyperlink r:id="rId11">
        <w:r>
          <w:rPr>
            <w:color w:val="0000EE"/>
            <w:u w:val="single"/>
          </w:rPr>
          <w:t>https://www.theguardian.com/uk-news/2023/may/06/metropolitan-police-sexism-misogyny-year-special-constable</w:t>
        </w:r>
      </w:hyperlink>
      <w:r>
        <w:t xml:space="preserve"> - A former special constable recounted experiences of pervasive sexism within the Metropolitan Police, describing a culture where sexualised, macho behaviour was prevalent. The officer observed that female colleagues were expected to conform to this culture, with casual misogyny being a common currency for workplace connection. The account underscores the challenges faced by women in the force and the need for systemic change to address entrenched sexism.</w:t>
      </w:r>
      <w:r/>
    </w:p>
    <w:p>
      <w:pPr>
        <w:pStyle w:val="ListNumber"/>
        <w:spacing w:line="240" w:lineRule="auto"/>
        <w:ind w:left="720"/>
      </w:pPr>
      <w:r/>
      <w:hyperlink r:id="rId16">
        <w:r>
          <w:rPr>
            <w:color w:val="0000EE"/>
            <w:u w:val="single"/>
          </w:rPr>
          <w:t>https://www.theguardian.com/uk-news/2023/mar/21/im-scared-of-the-police-met-report-unearths-misogyny-homophobia-and-racism</w:t>
        </w:r>
      </w:hyperlink>
      <w:r>
        <w:t xml:space="preserve"> - The Casey review uncovered alarming accounts of misogyny, homophobia, and racism within the Metropolitan Police. Female, Black, and gay officers shared experiences of discrimination, including instances where officers were shown videos of excessive use of force as examples of good practice. The report highlighted systemic issues within the force, including inadequate resources for handling sexual violence cases, and called for comprehensive reforms to rebuild public trust.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vgq06d44jyo?at_medium=RSS&amp;at_campaign=rss" TargetMode="External"/><Relationship Id="rId10" Type="http://schemas.openxmlformats.org/officeDocument/2006/relationships/hyperlink" Target="https://www.bbc.com/news/uk-england-london-60215575" TargetMode="External"/><Relationship Id="rId11" Type="http://schemas.openxmlformats.org/officeDocument/2006/relationships/hyperlink" Target="https://www.theguardian.com/uk-news/2023/may/06/metropolitan-police-sexism-misogyny-year-special-constable" TargetMode="External"/><Relationship Id="rId12" Type="http://schemas.openxmlformats.org/officeDocument/2006/relationships/hyperlink" Target="https://www.theguardian.com/uk-news/2023/feb/21/endemic-sexism-in-met-police-led-to-undercover-deception-inquiry-told" TargetMode="External"/><Relationship Id="rId13" Type="http://schemas.openxmlformats.org/officeDocument/2006/relationships/hyperlink" Target="https://www.theguardian.com/uk-news/article/2024/jul/01/met-apologises-for-spying-on-police-justice-campaigners-in-1980s-and-1990s" TargetMode="External"/><Relationship Id="rId14" Type="http://schemas.openxmlformats.org/officeDocument/2006/relationships/hyperlink" Target="https://www.theguardian.com/uk-news/2023/apr/13/eight-met-officers-guilty-of-misconduct-over-discriminatory-whatsapp-messages" TargetMode="External"/><Relationship Id="rId15" Type="http://schemas.openxmlformats.org/officeDocument/2006/relationships/hyperlink" Target="https://www.noahwire.com" TargetMode="External"/><Relationship Id="rId16" Type="http://schemas.openxmlformats.org/officeDocument/2006/relationships/hyperlink" Target="https://www.theguardian.com/uk-news/2023/mar/21/im-scared-of-the-police-met-report-unearths-misogyny-homophobia-and-racis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