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officer arrested amid undercover footage reveals racism and violence at Charing Cross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serving Metropolitan Police officer has been arrested on suspicion of perverting the course of justice following undercover footage revealing colleagues at Charing Cross police station making racist and sexist remarks. The footage, obtained for a BBC Panorama documentary, depicts officers at the central London station calling for immigrants to be shot and boasting about using violence against suspects. The officer arrested is a sergeant attached to the Central West Basic Command Unit. He was taken into custody on 2 October, later bailed, and suspended from duty pending further investigation.</w:t>
      </w:r>
      <w:r/>
    </w:p>
    <w:p>
      <w:r/>
      <w:r>
        <w:t>A spokesperson for the Metropolitan Police confirmed the arrest relates to an incident on 2 October connected to matters highlighted in the BBC Panorama investigation. The Independent Office for Police Conduct (IOPC) has been informed and is independently probing allegations concerning Charing Cross. Deputy Assistant Commissioner Andy Valentine emphasised the force’s commitment to tackling corruption and misconduct at Charing Cross and across the Met, highlighting swift action taken through internal reporting mechanisms. Professional standards officers promptly executed the arrest following the emergence of these new allegations, with Valentine promising decisive steps to remove officers unfit for service.</w:t>
      </w:r>
      <w:r/>
    </w:p>
    <w:p>
      <w:r/>
      <w:r>
        <w:t>Reactions to the Panorama documentary include comments from Keir Starmer, who described the footage as “shocking” based on descriptions he had received. Starmer welcomed the Metropolitan Police Commissioner’s robust response to the revelations. Commissioner Mark Rowley expressed horror at what was shown but reassured Londoners that the “vast majority” of officers could be trusted. The IOPC is investigating nine serving officers, one former officer, and a detention officer for gross misconduct. Allegations include excessive force, discriminatory and misogynistic language, and failure to report or challenge inappropriate behaviour.</w:t>
      </w:r>
      <w:r/>
    </w:p>
    <w:p>
      <w:r/>
      <w:r>
        <w:t>The distressing footage, recorded undercover by reporter Rory Bibb, includes officer PC Phil Neilson making incendiary comments about immigrants, suggesting they should either be shot or deported. He reportedly referred to Algerians and Somalians as “scum” and suggested there was an invasion of the UK by migrants. Another officer, PC Martin Borg, boasted about colleagues violently stamping on a detainee’s leg and even appeared to offer to provide a false witness statement about the incident. Such revelations reinforce long-standing concerns about racism and brutality within parts of the force.</w:t>
      </w:r>
      <w:r/>
    </w:p>
    <w:p>
      <w:r/>
      <w:r>
        <w:t>This incident adds to a troubling history of undercover policing scandals in Britain. Previous cases, such as those involving former officers Robert Lambert and Mark Kennedy, uncovered serious abuses, including deception in personal relationships with activists and manipulation under cover with tacit approval from superiors. Lambert’s undercover role in the controversial Special Demonstration Squad led to legal settlements after sexual relationships with women who were unaware of his true identity were exposed. Kennedy was similarly found to have abused women during his undercover work, drawing severe criticism and tribunal rulings condemning his actions as abuses of power.</w:t>
      </w:r>
      <w:r/>
    </w:p>
    <w:p>
      <w:r/>
      <w:r>
        <w:t>These historical abuses, combined with the current revelations at Charing Cross, underline systemic issues within parts of the Metropolitan Police that civil rights campaigners and watchdogs have long warned about. The Independent Office for Police Conduct’s ongoing investigations seek to restore accountability, but the public’s trust remains fragile. The Metropolitan Police’s commitment to rooting out misconduct will be closely scrutinised as further details emerge from these investigations.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12">
        <w:r>
          <w:rPr>
            <w:color w:val="0000EE"/>
            <w:u w:val="single"/>
          </w:rPr>
          <w:t>[4]</w:t>
        </w:r>
      </w:hyperlink>
      <w:r>
        <w:t xml:space="preserve">, </w:t>
      </w:r>
      <w:hyperlink r:id="rId13">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https://www.theguardian.com/uk-news/2025/oct/03/metropolitan-police-officer-arrested-after-undercover-bbc-investigation</w:t>
        </w:r>
      </w:hyperlink>
      <w:r>
        <w:t xml:space="preserve"> - Please view link - unable to able to access data</w:t>
      </w:r>
      <w:r/>
    </w:p>
    <w:p>
      <w:pPr>
        <w:pStyle w:val="ListNumber"/>
        <w:spacing w:line="240" w:lineRule="auto"/>
        <w:ind w:left="720"/>
      </w:pPr>
      <w:r/>
      <w:hyperlink r:id="rId10">
        <w:r>
          <w:rPr>
            <w:color w:val="0000EE"/>
            <w:u w:val="single"/>
          </w:rPr>
          <w:t>https://www.itv.com/news/london/2025-10-03/sergeant-arrested-following-panorama-secret-filming-of-met-police-officers</w:t>
        </w:r>
      </w:hyperlink>
      <w:r>
        <w:t xml:space="preserve"> - A serving Metropolitan police officer has been arrested on suspicion of perverting the course of justice after undercover footage showed colleagues at Charing Cross police station making racist and sexist comments. The footage, gathered for a BBC Panorama documentary, appears to show officers at a central London station calling for immigrants to be shot and boasting about using violence against suspects. The Met confirmed that a sergeant attached to the Central West Basic Command Unit was arrested following an 'incident' on 2 October. The officer has since been bailed and suspended from duty. A force spokesperson said: 'The allegation relates to an incident that took place at Charing Cross Police Station on 2 October and is linked to matters disclosed in BBC Panorama. The investigation is ongoing so it would not be appropriate to go into further detail at this time. The Independent Office for Police Conduct, which is independently investigating allegations in relation to Charing Cross, has been informed.' Deputy Assistant Commissioner Andy Valentine said: 'We have been extremely clear we will be unrelenting in our approach to tackling issues at Charing Cross, and anywhere else across the Met. This fresh matter came to light through our internal reporting mechanisms and we continue to encourage and support all our officers and staff to report allegations of criminal and misconduct behaviour so we can act swiftly. Professional standards officers immediately acted to make the arrest and the officer has been suspended from duty. We will not hesitate to take rapid action around any further allegations, as part of our deeper probe into corruption and ridding the Met of those who are not fit to serve the people of London.' Reacting to the documentary earlier this week, Keir Starmer said: 'I’ve not yet seen the footage, but I’ve had it described to me, and it’s shocking, and I’m glad the commissioner is responding. He needs to be very robust in his response.' The Met commissioner, Mark Rowley, said people in London could trust the 'vast majority' of its officers, and added he was 'horrified' by the documentary. Nine serving officers, one former officer and one detention officer are under investigation for gross misconduct by the Independent Office for Police Conduct. Allegations include excessive use of force, making discriminatory and misogynistic comments and failing to report or challenge inappropriate behaviour. One constable is facing a criminal investigation for allegedly perverting the course of justice. The footage shows one officer, PC Phil Neilson, referring to an immigrant who had overstayed his visa, saying: 'Either put a bullet through his head or deport him. And the ones that shag women, rape women, you do the cock and let them bleed out.' While drinking at a pub off-duty, he also told undercover reporter, Rory Bibb, that Algerians and Somalians are 'scum', and claimed there was an 'invasion' of the UK by migrants. Another officer, PC Martin Borg, bragged about a colleague stamping on a detainee’s leg and laughed about the suspect screaming. He also appeared to say he offered to fill in a false witness statement about the incident.</w:t>
      </w:r>
      <w:r/>
    </w:p>
    <w:p>
      <w:pPr>
        <w:pStyle w:val="ListNumber"/>
        <w:spacing w:line="240" w:lineRule="auto"/>
        <w:ind w:left="720"/>
      </w:pPr>
      <w:r/>
      <w:hyperlink r:id="rId11">
        <w:r>
          <w:rPr>
            <w:color w:val="0000EE"/>
            <w:u w:val="single"/>
          </w:rPr>
          <w:t>https://news.met.police.uk/news/serving-met-officer-based-at-charing-cross-arrested-501767</w:t>
        </w:r>
      </w:hyperlink>
      <w:r>
        <w:t xml:space="preserve"> - A serving Metropolitan police officer based at Charing Cross Police Station has been arrested on suspicion of perverting the course of justice. The officer, a Sergeant attached to the Central West Basic Command Unit, was arrested by the Met's Directorate of Professional Standards on the evening of Thursday, 2 October. The officer has since been bailed and suspended from duty. The allegation relates to an incident that took place at Charing Cross Police Station on 2 October and is linked to matters disclosed in BBC Panorama. The investigation is ongoing so it would not be appropriate to go into further detail at this time. The Independent Office for Police Conduct, which is independently investigating allegations in relation to Charing Cross, has been informed. Deputy Assistant Commissioner Andy Valentine, Professionalism, said: 'We have been extremely clear we will be unrelenting in our approach to tackling issues at Charing Cross, and anywhere else across the Met.'</w:t>
      </w:r>
      <w:r/>
    </w:p>
    <w:p>
      <w:pPr>
        <w:pStyle w:val="ListNumber"/>
        <w:spacing w:line="240" w:lineRule="auto"/>
        <w:ind w:left="720"/>
      </w:pPr>
      <w:r/>
      <w:hyperlink r:id="rId12">
        <w:r>
          <w:rPr>
            <w:color w:val="0000EE"/>
            <w:u w:val="single"/>
          </w:rPr>
          <w:t>https://en.wikipedia.org/wiki/Bob_Lambert_%28undercover_police_officer%29</w:t>
        </w:r>
      </w:hyperlink>
      <w:r>
        <w:t xml:space="preserve"> - Robert Lambert is a British former undercover police officer and academic. He served in the controversial Special Demonstration Squad and posed as a left-wing animal rights activist from 1983 to 1988. While undercover, he had sexual relationships with four women, fathering a child with one of them, all of whom were unaware of his true identity. The child and the child's mother needed psychiatric treatment after discovering Lambert's identity much later, and both were awarded damages against the police. He has also been accused of involvement in an arson attack while undercover, which Lambert denies, as well as giving false evidence in court. The unprecedented payment resulted from a legal battle with women who said they were duped into relationships with officers who were spying on them. Scotland Yard said it 'unreservedly apologises for any pain and suffering' but added that 'the Metropolitan Police Service has never had a policy that officers can use sexual relations for the purposes of policing'. Scotland Yard had previously refused to either confirm or deny whether Bob Lambert was a Special Demonstration Squad operative, despite his own admissions to journalists, but it was forced to change its position in August 2014 after a legal ruling. Lambert did not respond to BBC requests for comment on the settlement but had previously said that he wanted to apologise to women with whom he had relationships and that he had made some 'serious mistakes'.</w:t>
      </w:r>
      <w:r/>
    </w:p>
    <w:p>
      <w:pPr>
        <w:pStyle w:val="ListNumber"/>
        <w:spacing w:line="240" w:lineRule="auto"/>
        <w:ind w:left="720"/>
      </w:pPr>
      <w:r/>
      <w:hyperlink r:id="rId13">
        <w:r>
          <w:rPr>
            <w:color w:val="0000EE"/>
            <w:u w:val="single"/>
          </w:rPr>
          <w:t>https://en.wikipedia.org/wiki/Mark_Kennedy_%28police_officer%29</w:t>
        </w:r>
      </w:hyperlink>
      <w:r>
        <w:t xml:space="preserve"> - Mark Kennedy is a former London Metropolitan Police officer who, whilst attached to the police service's National Public Order Intelligence Unit, infiltrated many protest groups between 2003 and 2010 before he was unmasked by political activists as an undercover policeman on 21 October 2010 and his identity was confirmed by the media three days later. During his time under cover he manipulated and deceived several women into having sexual relationships with him with the knowledge of his superiors. An Investigatory Powers Tribunal found his actions to be an 'abuse of the highest order' and had 'grossly debased, degraded and humiliated' one of his victims.</w:t>
      </w:r>
      <w:r/>
    </w:p>
    <w:p>
      <w:pPr>
        <w:pStyle w:val="ListNumber"/>
        <w:spacing w:line="240" w:lineRule="auto"/>
        <w:ind w:left="720"/>
      </w:pPr>
      <w:r/>
      <w:hyperlink r:id="rId15">
        <w:r>
          <w:rPr>
            <w:color w:val="0000EE"/>
            <w:u w:val="single"/>
          </w:rPr>
          <w:t>https://en.wikipedia.org/wiki/Paul_Manning_%28police_officer%2C_born_1973%29</w:t>
        </w:r>
      </w:hyperlink>
      <w:r>
        <w:t xml:space="preserve"> - Paul Manning, also known by the pseudonyms Paul Wright and the Englishman, is a disgraced former Hamilton Police Service officer (Ontario, Canada), Metropolitan Police Service officer (London, UK) and Royal Military Police officer (UK) who worked undercover in an Ontario Provincial Police and Hamilton Police Service joint task force for 18 months, successfully infiltrating the Musitano crime family, Papalia crime family and the Hamilton chapter of Hells Angels. Manning alleges he was sold out by other serving officers affiliated with organized criminals while working undercover and that an attempt was made on his life by members of the Front Lines Bloods. He further alleges years of police corruption and cover-ups, most of which remain unproven or uninvestigated.</w:t>
      </w:r>
      <w:r/>
    </w:p>
    <w:p>
      <w:pPr>
        <w:pStyle w:val="ListNumber"/>
        <w:spacing w:line="240" w:lineRule="auto"/>
        <w:ind w:left="720"/>
      </w:pPr>
      <w:r/>
      <w:hyperlink r:id="rId16">
        <w:r>
          <w:rPr>
            <w:color w:val="0000EE"/>
            <w:u w:val="single"/>
          </w:rPr>
          <w:t>https://www.theguardian.com/media/2003/aug/16/bbc.uknews</w:t>
        </w:r>
      </w:hyperlink>
      <w:r>
        <w:t xml:space="preserve"> - An undercover BBC journalist who had joined the Greater Manchester police to investigate claims of institutional racism was arrested. The reporter, believed to be in his 20s, had been a probationer PC with the Stockport division for four weeks, where he was secretly filming in search of evidence of racism. Prior to this, he is understood to have spent seven months at Bruche police training centre in Cheshire, which takes officer trainees from all over the north-west. His arrest in Stockport has prompted a serious row between the BBC and Greater Manchester police, which said the man faced allegations of using deception to obtain pecuniary advantage. The BBC, however, insisted his wages were being held in a separate account and that it was always the intention to repay them when the investigation was finished.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k-news/2025/oct/03/metropolitan-police-officer-arrested-after-undercover-bbc-investigation" TargetMode="External"/><Relationship Id="rId10" Type="http://schemas.openxmlformats.org/officeDocument/2006/relationships/hyperlink" Target="https://www.itv.com/news/london/2025-10-03/sergeant-arrested-following-panorama-secret-filming-of-met-police-officers" TargetMode="External"/><Relationship Id="rId11" Type="http://schemas.openxmlformats.org/officeDocument/2006/relationships/hyperlink" Target="https://news.met.police.uk/news/serving-met-officer-based-at-charing-cross-arrested-501767" TargetMode="External"/><Relationship Id="rId12" Type="http://schemas.openxmlformats.org/officeDocument/2006/relationships/hyperlink" Target="https://en.wikipedia.org/wiki/Bob_Lambert_%28undercover_police_officer%29" TargetMode="External"/><Relationship Id="rId13" Type="http://schemas.openxmlformats.org/officeDocument/2006/relationships/hyperlink" Target="https://en.wikipedia.org/wiki/Mark_Kennedy_%28police_officer%29" TargetMode="External"/><Relationship Id="rId14" Type="http://schemas.openxmlformats.org/officeDocument/2006/relationships/hyperlink" Target="https://www.noahwire.com" TargetMode="External"/><Relationship Id="rId15" Type="http://schemas.openxmlformats.org/officeDocument/2006/relationships/hyperlink" Target="https://en.wikipedia.org/wiki/Paul_Manning_%28police_officer%2C_born_1973%29" TargetMode="External"/><Relationship Id="rId16" Type="http://schemas.openxmlformats.org/officeDocument/2006/relationships/hyperlink" Target="https://www.theguardian.com/media/2003/aug/16/bbc.uk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