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Over 490 arrests as pro-Palestine protests in London test police response and free speech rights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least 492 people were arrested during pro-Palestine protests in London, organised by the group Defend Our Juries, in support of the now-banned Palestine Action. The mass demonstration took place in Trafalgar Square despite police and government appeals to cancel it following a deadly terror attack at a Manchester synagogue earlier that week. The Metropolitan Police confirmed the operation concluded around 8pm on Saturday, with arrests primarily for offences related to supporting a proscribed organisation. The ages of those detained ranged widely, from 18 to 89. Among those arrested were six individuals who unfurled banners backing Palestine Action on Westminster Bridge. The police said the remainder of arrests involved charges such as being drunk and disorderly, common assault, and public order offences, with 297 detainees remaining in custody while others were bailed.</w:t>
      </w:r>
      <w:r/>
    </w:p>
    <w:p>
      <w:r/>
      <w:r>
        <w:t>The protests occurred in a context of heightened tensions across the UK. The Manchester attack, carried out by Jihad Al-Shamie—a British citizen of Syrian origin—resulted in two fatalities and intensified concerns about security, particularly within Jewish and Muslim communities. Authorities believe the attacker was influenced by Islamist extremism. The tragic event prompted government officials, including Interior Minister Shabana Mahmood and Prime Minister Keir Starmer, to call for calm and urged protesters to consider the feelings of the Jewish community by halting planned demonstrations. The government’s decision to ban Palestine Action in July, designating it a terrorist organisation due to involvement in damaging military aircraft at an airbase, added another layer of complexity, with pro-Palestinian activists contending that the ban infringes on free speech and protest rights.</w:t>
      </w:r>
      <w:r/>
    </w:p>
    <w:p>
      <w:r/>
      <w:r>
        <w:t>Organisers of the London protest, Defend Our Juries, said over a thousand people gathered to hold a silent vigil for Palestinian children killed in the Israel-Hamas conflict, reading out their names as a gesture of remembrance. They criticised the police crackdown, arguing it suppresses non-violent expression and calling the arrests a "major embarrassment" for the government. The group also condemned antisemitic violence and urged police to prioritise community safety over prosecuting peaceful protesters. However, the Metropolitan Police insisted that anyone openly supporting Palestine Action was either arrested or actively being detained, emphasising the challenge of balancing public order and the right to protest amid rising tensions.</w:t>
      </w:r>
      <w:r/>
    </w:p>
    <w:p>
      <w:r/>
      <w:r>
        <w:t>This incident fits into a broader pattern of pro-Palestinian protests across the UK, where authorities have arrested hundreds of demonstrators over recent months. Earlier reports indicated nearly 900 arrests during a similar London protest, underscoring the government's firm stance against demonstrations linked to Palestine Action. Amnesty International and other civil rights organisations have voiced concern over what they describe as excessive policing and called for respect of peaceful protest rights. Meanwhile, Jewish communities continue to mourn the Manchester victims while expressing alarm over an uptick in antisemitic incidents, some attributing the rise to the highly charged atmosphere surrounding the Israel-Hamas conflict and UK government policy towards Palestine.</w:t>
      </w:r>
      <w:r/>
    </w:p>
    <w:p>
      <w:r/>
      <w:r>
        <w:t>The government and police face a difficult task in managing public safety, protecting communities, and respecting civil liberties in the face of ongoing geopolitical conflict and domestic unrest. The protests and responses underscore the deep divisions and complex interplay between issues of security, free expression, and communal harmony in the UK.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2 – </w:t>
      </w:r>
      <w:hyperlink r:id="rId12">
        <w:r>
          <w:rPr>
            <w:color w:val="0000EE"/>
            <w:u w:val="single"/>
          </w:rPr>
          <w:t>[3]</w:t>
        </w:r>
      </w:hyperlink>
      <w:r>
        <w:t xml:space="preserve">, </w:t>
      </w:r>
      <w:hyperlink r:id="rId13">
        <w:r>
          <w:rPr>
            <w:color w:val="0000EE"/>
            <w:u w:val="single"/>
          </w:rPr>
          <w:t>[4]</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[5]</w:t>
        </w:r>
      </w:hyperlink>
      <w:r>
        <w:t xml:space="preserve">, </w:t>
      </w:r>
      <w:hyperlink r:id="rId14">
        <w:r>
          <w:rPr>
            <w:color w:val="0000EE"/>
            <w:u w:val="single"/>
          </w:rPr>
          <w:t>[6]</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4 – </w:t>
      </w:r>
      <w:hyperlink r:id="rId15">
        <w:r>
          <w:rPr>
            <w:color w:val="0000EE"/>
            <w:u w:val="single"/>
          </w:rPr>
          <w:t>[7]</w:t>
        </w:r>
      </w:hyperlink>
      <w:r>
        <w:t xml:space="preserve">, </w:t>
      </w:r>
      <w:hyperlink r:id="rId14">
        <w:r>
          <w:rPr>
            <w:color w:val="0000EE"/>
            <w:u w:val="single"/>
          </w:rPr>
          <w:t>[6]</w:t>
        </w:r>
      </w:hyperlink>
      <w:r>
        <w:t xml:space="preserve">, </w:t>
      </w:r>
      <w:hyperlink r:id="rId12">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https://www.irishnews.com/news/uk/police-arrest-more-than-350-people-over-palestine-action-support-R6LSFILUGJOWNHJTP5OR52AKMU/</w:t>
        </w:r>
      </w:hyperlink>
      <w:r>
        <w:t xml:space="preserve"> - Please view link - unable to able to access data</w:t>
      </w:r>
      <w:r/>
    </w:p>
    <w:p>
      <w:pPr>
        <w:pStyle w:val="ListNumber"/>
        <w:spacing w:line="240" w:lineRule="auto"/>
        <w:ind w:left="720"/>
      </w:pPr>
      <w:r/>
      <w:hyperlink r:id="rId11">
        <w:r>
          <w:rPr>
            <w:color w:val="0000EE"/>
            <w:u w:val="single"/>
          </w:rPr>
          <w:t>https://www.reuters.com/world/uk/london-police-arrest-dozens-palestine-action-protesters-gather-despite-synagogue-2025-10-04/</w:t>
        </w:r>
      </w:hyperlink>
      <w:r>
        <w:t xml:space="preserve"> - On October 4, 2025, London police arrested dozens of protesters demonstrating in support of the recently banned pro-Palestinian group Palestine Action. Despite police and government pleas to cancel the event following a deadly attack at a synagogue in Manchester, the protest proceeded in Trafalgar Square. The group was designated a terrorist organisation in July for acts including damaging military aircraft at an airbase. Prime Minister Keir Starmer urged calm and sensitivity during a period of mourning. Protesters criticised the arrests as suppressions of non-violent expression, with six more arrested for displaying a banner on Westminster Bridge. The incident is part of a larger pattern of pro-Palestinian protests in the UK, which have led to numerous arrests. Organisers condemned recent antisemitic violence while urging police to prioritise community safety over protest repression. Tensions remain high as Jewish and Muslim communities express concerns for their security amid continuing conflict between Israel and Hamas in Gaza.</w:t>
      </w:r>
      <w:r/>
    </w:p>
    <w:p>
      <w:pPr>
        <w:pStyle w:val="ListNumber"/>
        <w:spacing w:line="240" w:lineRule="auto"/>
        <w:ind w:left="720"/>
      </w:pPr>
      <w:r/>
      <w:hyperlink r:id="rId12">
        <w:r>
          <w:rPr>
            <w:color w:val="0000EE"/>
            <w:u w:val="single"/>
          </w:rPr>
          <w:t>https://apnews.com/article/0ca1a38b07c508cb9f0f6821712ab610</w:t>
        </w:r>
      </w:hyperlink>
      <w:r>
        <w:t xml:space="preserve"> - Following a deadly attack on the Heaton Park Congregation Synagogue in Manchester on Yom Kippur, which claimed the lives of two congregants, UK police have been granted additional time to interrogate four suspects arrested on terrorism-related charges. The attacker, Jihad Al-Shamie, a British citizen of Syrian origin, was shot dead after ramming pedestrians, stabbing bystanders, and attempting to break into the synagogue while wearing a fake explosives belt. Investigators suspect he was influenced by extreme Islamist ideology and was out on bail for a separate rape allegation. Amid increased Israeli-Palestinian tensions, Britain's Jewish community is in mourning and raised concerns over a rise in antisemitic incidents. Some blame heightened antisemitic sentiment on pro-Palestinian protests and the UK's recognition of a Palestinian state, though the government rejects this claim. Pro-Palestinian rallies occurred in Manchester and London despite official objections, and confrontations with authorities led to widespread arrests, especially related to demonstrations supporting the now-banned activist group Palestine Action. The clash between free speech, protest rights, and national security remains a central issue as the nation processes the tragedy.</w:t>
      </w:r>
      <w:r/>
    </w:p>
    <w:p>
      <w:pPr>
        <w:pStyle w:val="ListNumber"/>
        <w:spacing w:line="240" w:lineRule="auto"/>
        <w:ind w:left="720"/>
      </w:pPr>
      <w:r/>
      <w:hyperlink r:id="rId13">
        <w:r>
          <w:rPr>
            <w:color w:val="0000EE"/>
            <w:u w:val="single"/>
          </w:rPr>
          <w:t>https://www.reuters.com/world/uk/uk-urges-cancellation-pro-palestinian-protest-after-synagogue-attack-2025-10-03/</w:t>
        </w:r>
      </w:hyperlink>
      <w:r>
        <w:t xml:space="preserve"> - Following a deadly attack outside the Heaton Park Hebrew Congregation Synagogue in Manchester, where a man killed two people by driving into pedestrians and stabbing them, the UK government is urging the cancellation of a pro-Palestinian protest planned in London. The attacker, identified as Jihad al-Shamie, a 35-year-old British citizen of Syrian descent, was shot dead by police. Interior Minister Shabana Mahmood called for a pause in protests to allow the Jewish community time to grieve. The planned demonstration by the group Defend Our Juries is in response to the British government's July decision to ban the pro-Palestinian organisation Palestine Action under anti-terror laws. Over 1,500 people, including many elderly demonstrators, have been arrested related to protests supporting the group. The Metropolitan Police have expressed concern that resources are being diverted from protecting communities following the Manchester attack to managing the protest in London, expected to gather over 1,000 participants. Defend Our Juries condemned the synagogue attack and criticised the police focus on protest arrests. Clashes during other protests led to 40 arrests near the Prime Minister’s residence shortly after the attack.</w:t>
      </w:r>
      <w:r/>
    </w:p>
    <w:p>
      <w:pPr>
        <w:pStyle w:val="ListNumber"/>
        <w:spacing w:line="240" w:lineRule="auto"/>
        <w:ind w:left="720"/>
      </w:pPr>
      <w:r/>
      <w:hyperlink r:id="rId10">
        <w:r>
          <w:rPr>
            <w:color w:val="0000EE"/>
            <w:u w:val="single"/>
          </w:rPr>
          <w:t>https://www.itv.com/news/2025-10-04/hundreds-arrested-at-london-pro-palestine-protest-amid-condemnation</w:t>
        </w:r>
      </w:hyperlink>
      <w:r>
        <w:t xml:space="preserve"> - Rallies have been taking place in both London and Manchester today, despite condemnation from both police and politicians, as Sam Holder reports. Police say a total of 492 people have been arrested at a pro-Palestine march in London, which took place on Saturday in defiance of calls from police and politicians to halt the protests. The organisers of the protest said that more than a thousand people had gathered at Trafalgar Square to hold a mass silent vigil protesting the proscription of Palestine Action, while the names of Palestinian children killed in the Israel-Hamas conflict were read out. The vast majority of arrests were for supporting a proscribed organisation, with the ages of those arrested ranging from 18 to 82. The Metropolitan Police said they concluded their operation in Trafalgar Square at around 8pm on Saturday, where people were holding placards in support of Palestine Action. Police arrest a protestor taking part in the demonstration organised by Defend our Juries in support of Palestine Action. Credit: PA Writing on X, they said: "The final arrest total for today’s public order policing operation in central London is 492. "88 of the arrests were for supporting a proscribed organisation. "The remainder were for being drunk and disorderly, common assault, a public order offence and being wanted for an unrelated matter."The youngest person arrested was 18, the oldest was 89."297 remain in custody, the rest have been bailed."Police said protests in both Trafalgar Square and Whitehall had now concluded, but that officers remained in the area to respond to any incidents. Marches went ahead in Manchester and London on Saturday, despite calls for organisers to reconsider in the aftermath of Thursday's deadlyattack at a synagogue in Manchester. Prime Minister Keir Starmer had urged groups behind the demonstrations and attendees to “respect the grief of British Jews” and avoid causing further pain to mourners. However a protest in central London campaigning against the proscription of Palestine Action, organised by a group called Defend Our Juries, went ahead. Protesters taking part in a demonstration organised by Defend our Juries, in support of Palestine Action in Trafalgar Square, London. Credit: PA Just after 1pm on Saturday, protesters gathered in Trafalgar Square began clapping before sitting down.They chanted "free, free Palestine" and some began writing "I oppose genocide, I support Palestine Action", while others held pre-written signs.The Metropolitan Police arrested those who were displaying banners in support of Palestine Action. People take part in a demonstration organised by GM Friends of Palestine at Manchester Cathedral. Credit: PA</w:t>
      </w:r>
      <w:r/>
    </w:p>
    <w:p>
      <w:pPr>
        <w:pStyle w:val="ListNumber"/>
        <w:spacing w:line="240" w:lineRule="auto"/>
        <w:ind w:left="720"/>
      </w:pPr>
      <w:r/>
      <w:hyperlink r:id="rId14">
        <w:r>
          <w:rPr>
            <w:color w:val="0000EE"/>
            <w:u w:val="single"/>
          </w:rPr>
          <w:t>https://www.aljazeera.com/news/2025/8/9/uk-police-arrest-at-least-200-in-palestine-action-protest-in-london</w:t>
        </w:r>
      </w:hyperlink>
      <w:r>
        <w:t xml:space="preserve"> - UK police arrested at least 365 people at a protest in central London in support of a recently banned pro-Palestinian group on Saturday. The Metropolitan police reported on their X account that an additional eight people were arrested for other offences including five for assaults on officers. Ahead of the protest Civil Rights Group Amnesty International released a statement urging the Met police not to make arrests on peaceful protesters. In early July, Parliament passed a law banning Palestine Action and making it a criminal offence to publicly support the group. The move followed an incident in June when activists broke into Royal Air Force base and damaged two tanker planes to protest against Britain’s support for Israel’s offensive in Gaza. Supporters of Palestine Action say the ban unlawfully limits free speech. They have held protests across the UK over the past month. On Saturday, more than 500 people gathered in Parliament Square, many holding signs reading “I oppose genocide. I support Palestine Action.” Police had said on their X account that they were "preparing for a busy three days of protests and events". Protest organisers Defend Our Juries claimed in a statement that only a small number of protesters were detained and that most were quickly released. They called the arrests a "major embarrassment to (the government), further undermining the credibility of this widely ridiculed law, brought in to punish those exposing the government’s own crimes.” The Metropolitan Police rejected this, insisting that anyone openly showing support for Palestine Action was either arrested or in the process of being arrested. Officers also noted that many in the square were passers-by, media or people not carrying placards. Police said the protest was unusual because many participants wanted to be arrested to put pressure on the justice system.</w:t>
      </w:r>
      <w:r/>
    </w:p>
    <w:p>
      <w:pPr>
        <w:pStyle w:val="ListNumber"/>
        <w:spacing w:line="240" w:lineRule="auto"/>
        <w:ind w:left="720"/>
      </w:pPr>
      <w:r/>
      <w:hyperlink r:id="rId15">
        <w:r>
          <w:rPr>
            <w:color w:val="0000EE"/>
            <w:u w:val="single"/>
          </w:rPr>
          <w:t>https://www.aljazeera.com/news/2025/9/7/uk-police-arrest-almost-900-protesters-at-pro-palestine-action-rally</w:t>
        </w:r>
      </w:hyperlink>
      <w:r>
        <w:t xml:space="preserve"> - Authorities in London have arrested nearly 900 people during a protest in support of the banned group Palestine Action, police say. The new tally, announced on Sunday, highlights the strict approach that police have taken against the demonstrators, who organisers insisted were nonviolent. The Metropolitan Police said they arrested 890 people on Saturday, including 857 on suspicion of showing support for a proscribed group. Thirty-three others were detained for allegedly assaulting officers and other public order offences.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police-arrest-more-than-350-people-over-palestine-action-support-R6LSFILUGJOWNHJTP5OR52AKMU/" TargetMode="External"/><Relationship Id="rId10" Type="http://schemas.openxmlformats.org/officeDocument/2006/relationships/hyperlink" Target="https://www.itv.com/news/2025-10-04/hundreds-arrested-at-london-pro-palestine-protest-amid-condemnation" TargetMode="External"/><Relationship Id="rId11" Type="http://schemas.openxmlformats.org/officeDocument/2006/relationships/hyperlink" Target="https://www.reuters.com/world/uk/london-police-arrest-dozens-palestine-action-protesters-gather-despite-synagogue-2025-10-04/" TargetMode="External"/><Relationship Id="rId12" Type="http://schemas.openxmlformats.org/officeDocument/2006/relationships/hyperlink" Target="https://apnews.com/article/0ca1a38b07c508cb9f0f6821712ab610" TargetMode="External"/><Relationship Id="rId13" Type="http://schemas.openxmlformats.org/officeDocument/2006/relationships/hyperlink" Target="https://www.reuters.com/world/uk/uk-urges-cancellation-pro-palestinian-protest-after-synagogue-attack-2025-10-03/" TargetMode="External"/><Relationship Id="rId14" Type="http://schemas.openxmlformats.org/officeDocument/2006/relationships/hyperlink" Target="https://www.aljazeera.com/news/2025/8/9/uk-police-arrest-at-least-200-in-palestine-action-protest-in-london" TargetMode="External"/><Relationship Id="rId15" Type="http://schemas.openxmlformats.org/officeDocument/2006/relationships/hyperlink" Target="https://www.aljazeera.com/news/2025/9/7/uk-police-arrest-almost-900-protesters-at-pro-palestine-action-rall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