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False fire alarm at Canary Wharf hotel amid protests over migrant housing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Firefighters swiftly responded to reports of a blaze at the Britannia International Hotel in Canary Wharf, London, on Sunday afternoon. The hotel, currently housing hundreds of asylum seekers, was reported to have an electrical fire on its seventh floor, prompting a large-scale emergency response. Fire engines from several London Fire Brigade stations, including Millwall, Poplar, and Whitechapel, were dispatched to the scene as a precautionary measure.</w:t>
      </w:r>
      <w:r/>
    </w:p>
    <w:p>
      <w:r/>
      <w:r>
        <w:t>Upon arrival, fire crews conducted a thorough and systematic search of the building but found no evidence of fire. The London Fire Brigade later confirmed the incident was a false alarm, with no fire being discovered throughout the operation. The response concluded by 6:35 pm, and no injuries or damage were reported.</w:t>
      </w:r>
      <w:r/>
    </w:p>
    <w:p>
      <w:r/>
      <w:r>
        <w:t>The Britannia International Hotel has in recent months been a focal point for large-scale protests against the housing of migrants. At the time of the emergency response, a small group of about a dozen protesters was gathered outside the premises. Some demonstrators were seen waving St George’s and Union Jack flags, which had been temporarily displayed on fencing around the hotel but were later removed. Security was tight, with five guards stationed at the entrance and two robust metal fences protecting the site.</w:t>
      </w:r>
      <w:r/>
    </w:p>
    <w:p>
      <w:r/>
      <w:r>
        <w:t>Reports from recent protests have highlighted tensions in the area. Police have made several arrests related to public order offences, including the possession of drugs and assaulting emergency workers during demonstrations outside the hotel. Protesters have been known to set off flares and attempt to breach fencing around the building, causing disturbances that required police intervention.</w:t>
      </w:r>
      <w:r/>
    </w:p>
    <w:p>
      <w:r/>
      <w:r>
        <w:t>The controversy surrounding the Britannia Hotel also extends to claims of asylum seekers engaging in economic activities outside the accommodation, such as working as delivery drivers. However, police statements have clarified these were hotel staff members, and no illegal activity has been substantiated.</w:t>
      </w:r>
      <w:r/>
    </w:p>
    <w:p>
      <w:r/>
      <w:r>
        <w:t>This latest false alarm underscores the heightened sensitivity and ongoing tensions at the Britannia International Hotel. The presence of asylum seekers, along with opposing public sentiment and vocal protests, continues to fuel a complex and difficult dynamic in the area around Canary Wharf.</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13">
        <w:r>
          <w:rPr>
            <w:color w:val="0000EE"/>
            <w:u w:val="single"/>
          </w:rPr>
          <w:t>[6]</w:t>
        </w:r>
      </w:hyperlink>
      <w:r>
        <w:t xml:space="preserve">, </w:t>
      </w:r>
      <w:hyperlink r:id="rId14">
        <w:r>
          <w:rPr>
            <w:color w:val="0000EE"/>
            <w:u w:val="single"/>
          </w:rPr>
          <w:t>[7]</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15">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https://www.dailymail.co.uk/news/article-15164603/Firefighters-rush-Canary-Wharf-migrant-hotel-reports-blaze.html?ns_mchannel=rss&amp;ns_campaign=1490&amp;ito=1490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https://www.gbnews.com/news/britannia-international-hotel-fire-migrant-london</w:t>
        </w:r>
      </w:hyperlink>
      <w:r>
        <w:t xml:space="preserve"> - Fire engines responded to reports of a fire at the Britannia International Hotel in Canary Wharf, which is housing asylum seekers. Initial reports suggested a fire on the 7th floor, but after a systematic search, the London Fire Brigade declared it a false alarm. The incident was resolved by 6:35 pm. (</w:t>
      </w:r>
      <w:hyperlink r:id="rId17">
        <w:r>
          <w:rPr>
            <w:color w:val="0000EE"/>
            <w:u w:val="single"/>
          </w:rPr>
          <w:t>gbnews.com</w:t>
        </w:r>
      </w:hyperlink>
      <w:r>
        <w:t>)</w:t>
      </w:r>
      <w:r/>
    </w:p>
    <w:p>
      <w:pPr>
        <w:pStyle w:val="ListNumber"/>
        <w:spacing w:line="240" w:lineRule="auto"/>
        <w:ind w:left="720"/>
      </w:pPr>
      <w:r/>
      <w:hyperlink r:id="rId12">
        <w:r>
          <w:rPr>
            <w:color w:val="0000EE"/>
            <w:u w:val="single"/>
          </w:rPr>
          <w:t>https://www.upday.com/uk/uknews/false-alarm-at-london-migrant-hotel-as-protesters-disrupt-response/k2pynnj</w:t>
        </w:r>
      </w:hyperlink>
      <w:r>
        <w:t xml:space="preserve"> - On October 5, 2025, the London Fire Brigade responded to a false alarm at the Britannia Hotel in Canary Wharf, which houses asylum seekers. Protesters disrupted the emergency response, with some chanting and displaying flags outside the hotel. The incident was resolved without any fire being found. (</w:t>
      </w:r>
      <w:hyperlink r:id="rId18">
        <w:r>
          <w:rPr>
            <w:color w:val="0000EE"/>
            <w:u w:val="single"/>
          </w:rPr>
          <w:t>upday.com</w:t>
        </w:r>
      </w:hyperlink>
      <w:r>
        <w:t>)</w:t>
      </w:r>
      <w:r/>
    </w:p>
    <w:p>
      <w:pPr>
        <w:pStyle w:val="ListNumber"/>
        <w:spacing w:line="240" w:lineRule="auto"/>
        <w:ind w:left="720"/>
      </w:pPr>
      <w:r/>
      <w:hyperlink r:id="rId11">
        <w:r>
          <w:rPr>
            <w:color w:val="0000EE"/>
            <w:u w:val="single"/>
          </w:rPr>
          <w:t>https://www.upday.com/uk/uknews/seven-fire-engines-rush-to-hotel-but-no-fire-found/k2pynnj</w:t>
        </w:r>
      </w:hyperlink>
      <w:r>
        <w:t xml:space="preserve"> - Multiple fire engines and police responded to reports of a fire at the Britannia Hotel in Canary Wharf. Firefighters conducted a thorough search but found no signs of fire. Initial reports had suggested a possible electrical fire on the seventh floor, but these proved to be false alarms. (</w:t>
      </w:r>
      <w:hyperlink r:id="rId19">
        <w:r>
          <w:rPr>
            <w:color w:val="0000EE"/>
            <w:u w:val="single"/>
          </w:rPr>
          <w:t>upday.com</w:t>
        </w:r>
      </w:hyperlink>
      <w:r>
        <w:t>)</w:t>
      </w:r>
      <w:r/>
    </w:p>
    <w:p>
      <w:pPr>
        <w:pStyle w:val="ListNumber"/>
        <w:spacing w:line="240" w:lineRule="auto"/>
        <w:ind w:left="720"/>
      </w:pPr>
      <w:r/>
      <w:hyperlink r:id="rId15">
        <w:r>
          <w:rPr>
            <w:color w:val="0000EE"/>
            <w:u w:val="single"/>
          </w:rPr>
          <w:t>https://pa.media/blogs/fact-check/fact-check-claims-around-britannia-hotel-in-canary-wharf/</w:t>
        </w:r>
      </w:hyperlink>
      <w:r>
        <w:t xml:space="preserve"> - Fact-checking claims about the Britannia International Hotel in Canary Wharf, including allegations that asylum seekers are working as delivery drivers while living there. The police clarified that individuals filmed leaving the hotel on mopeds were staff members, and there was no evidence to suggest illegal activity. (</w:t>
      </w:r>
      <w:hyperlink r:id="rId20">
        <w:r>
          <w:rPr>
            <w:color w:val="0000EE"/>
            <w:u w:val="single"/>
          </w:rPr>
          <w:t>pa.media</w:t>
        </w:r>
      </w:hyperlink>
      <w:r>
        <w:t>)</w:t>
      </w:r>
      <w:r/>
    </w:p>
    <w:p>
      <w:pPr>
        <w:pStyle w:val="ListNumber"/>
        <w:spacing w:line="240" w:lineRule="auto"/>
        <w:ind w:left="720"/>
      </w:pPr>
      <w:r/>
      <w:hyperlink r:id="rId13">
        <w:r>
          <w:rPr>
            <w:color w:val="0000EE"/>
            <w:u w:val="single"/>
          </w:rPr>
          <w:t>https://www.standard.co.uk/news/uk/police-canary-wharf-london-england-metropolitan-police-b1243345.html</w:t>
        </w:r>
      </w:hyperlink>
      <w:r>
        <w:t xml:space="preserve"> - Police made six arrests during a protest outside the Britannia International Hotel in Canary Wharf, which is housing asylum seekers. Protesters set off flares and waved England flags, leading to arrests for breaching public order conditions, possession of Class B drugs, and assaulting an emergency worker. (</w:t>
      </w:r>
      <w:hyperlink r:id="rId21">
        <w:r>
          <w:rPr>
            <w:color w:val="0000EE"/>
            <w:u w:val="single"/>
          </w:rPr>
          <w:t>standard.co.uk</w:t>
        </w:r>
      </w:hyperlink>
      <w:r>
        <w:t>)</w:t>
      </w:r>
      <w:r/>
    </w:p>
    <w:p>
      <w:pPr>
        <w:pStyle w:val="ListNumber"/>
        <w:spacing w:line="240" w:lineRule="auto"/>
        <w:ind w:left="720"/>
      </w:pPr>
      <w:r/>
      <w:hyperlink r:id="rId14">
        <w:r>
          <w:rPr>
            <w:color w:val="0000EE"/>
            <w:u w:val="single"/>
          </w:rPr>
          <w:t>https://www.forres-gazette.co.uk/news/national/arrest-made-during-protest-outside-canary-wharf-hotel-housing-asylum-seekers-138305/</w:t>
        </w:r>
      </w:hyperlink>
      <w:r>
        <w:t xml:space="preserve"> - During a demonstration outside the Britannia International Hotel in Canary Wharf, protesters attempted to breach the hotel's fencing and harassed occupants and staff. Officers intervened after flares were let off in the crowd, leading to an arrest. (</w:t>
      </w:r>
      <w:hyperlink r:id="rId22">
        <w:r>
          <w:rPr>
            <w:color w:val="0000EE"/>
            <w:u w:val="single"/>
          </w:rPr>
          <w:t>forres-gazette.co.uk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64603/Firefighters-rush-Canary-Wharf-migrant-hotel-reports-blaze.html?ns_mchannel=rss&amp;ns_campaign=1490&amp;ito=1490" TargetMode="External"/><Relationship Id="rId10" Type="http://schemas.openxmlformats.org/officeDocument/2006/relationships/hyperlink" Target="https://www.gbnews.com/news/britannia-international-hotel-fire-migrant-london" TargetMode="External"/><Relationship Id="rId11" Type="http://schemas.openxmlformats.org/officeDocument/2006/relationships/hyperlink" Target="https://www.upday.com/uk/uknews/seven-fire-engines-rush-to-hotel-but-no-fire-found/k2pynnj" TargetMode="External"/><Relationship Id="rId12" Type="http://schemas.openxmlformats.org/officeDocument/2006/relationships/hyperlink" Target="https://www.upday.com/uk/uknews/false-alarm-at-london-migrant-hotel-as-protesters-disrupt-response/k2pynnj" TargetMode="External"/><Relationship Id="rId13" Type="http://schemas.openxmlformats.org/officeDocument/2006/relationships/hyperlink" Target="https://www.standard.co.uk/news/uk/police-canary-wharf-london-england-metropolitan-police-b1243345.html" TargetMode="External"/><Relationship Id="rId14" Type="http://schemas.openxmlformats.org/officeDocument/2006/relationships/hyperlink" Target="https://www.forres-gazette.co.uk/news/national/arrest-made-during-protest-outside-canary-wharf-hotel-housing-asylum-seekers-138305/" TargetMode="External"/><Relationship Id="rId15" Type="http://schemas.openxmlformats.org/officeDocument/2006/relationships/hyperlink" Target="https://pa.media/blogs/fact-check/fact-check-claims-around-britannia-hotel-in-canary-wharf/" TargetMode="External"/><Relationship Id="rId16" Type="http://schemas.openxmlformats.org/officeDocument/2006/relationships/hyperlink" Target="https://www.noahwire.com" TargetMode="External"/><Relationship Id="rId17" Type="http://schemas.openxmlformats.org/officeDocument/2006/relationships/hyperlink" Target="https://www.gbnews.com/news/britannia-international-hotel-fire-migrant-london?utm_source=openai" TargetMode="External"/><Relationship Id="rId18" Type="http://schemas.openxmlformats.org/officeDocument/2006/relationships/hyperlink" Target="https://www.upday.com/uk/uknews/false-alarm-at-london-migrant-hotel-as-protesters-disrupt-response/k2pynnj?utm_source=openai" TargetMode="External"/><Relationship Id="rId19" Type="http://schemas.openxmlformats.org/officeDocument/2006/relationships/hyperlink" Target="https://www.upday.com/uk/uknews/seven-fire-engines-rush-to-hotel-but-no-fire-found/k2pynnj?utm_source=openai" TargetMode="External"/><Relationship Id="rId20" Type="http://schemas.openxmlformats.org/officeDocument/2006/relationships/hyperlink" Target="https://pa.media/blogs/fact-check/fact-check-claims-around-britannia-hotel-in-canary-wharf/?utm_source=openai" TargetMode="External"/><Relationship Id="rId21" Type="http://schemas.openxmlformats.org/officeDocument/2006/relationships/hyperlink" Target="https://www.standard.co.uk/news/uk/police-canary-wharf-london-england-metropolitan-police-b1243345.html?utm_source=openai" TargetMode="External"/><Relationship Id="rId22" Type="http://schemas.openxmlformats.org/officeDocument/2006/relationships/hyperlink" Target="https://www.forres-gazette.co.uk/news/national/arrest-made-during-protest-outside-canary-wharf-hotel-housing-asylum-seekers-13830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