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Walthamstow police shooting prompts urgent independent inquiry into use of force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man is in a life-threatening condition after being shot by Metropolitan Police officers in a four-hour armed standoff at a property in Walthamstow, northeast London. Police were called at around 10:00 am on Friday to reports that a man inside a home on Stow Crescent was armed with a firearm and making threats to kill. After hours of negotiation, officers entered the property forcibly at approximately 2:00 pm, during which they discharged their weapons and shot the man.</w:t>
      </w:r>
      <w:r/>
    </w:p>
    <w:p>
      <w:r/>
      <w:r>
        <w:t>The Metropolitan Police confirmed that the man was treated at the scene by police medics and the London Ambulance Service before being rushed to hospital. Officers found what they believed to be a gun inside the property. A police spokesperson stated that the exact circumstances surrounding the shooting will form part of an ongoing investigation. The area remains cordoned off, and authorities have assured the public there is no wider threat.</w:t>
      </w:r>
      <w:r/>
    </w:p>
    <w:p>
      <w:r/>
      <w:r>
        <w:t>Following the incident, the case was referred to the Directorate of Professional Standards and the Independent Office for Police Conduct (IOPC), which launched an independent investigation into the police's actions. The IOPC confirmed that investigators were sent to the scene and the post-incident procedures to gather evidence, noting that the probe is in its very early stages.</w:t>
      </w:r>
      <w:r/>
    </w:p>
    <w:p>
      <w:r/>
      <w:r>
        <w:t>Subsequent reports have clarified that the man, identified as 43-year-old Gheorghe Anitoaie, sustained gunshot wounds to his arms. After receiving hospital treatment, he was arrested on suspicion of firearms offences. Further developments revealed that Anitoaie has been charged with possession of an imitation firearm with intent to cause fear of violence.</w:t>
      </w:r>
      <w:r/>
    </w:p>
    <w:p>
      <w:r/>
      <w:r>
        <w:t>The incident has drawn public and media attention amid broader concerns about violent crime and police use of firearms in London. Walthamstow, in particular, has seen previous high-profile cases of violence, including the 2018 murder of Joseph Williams-Torres, a 20-year-old killed in a mistaken turf war involving rival youth groups.</w:t>
      </w:r>
      <w:r/>
    </w:p>
    <w:p>
      <w:r/>
      <w:r>
        <w:t>The current investigation underscores the challenges faced by law enforcement in managing potentially violent individuals while ensuring public safety. The IOPC's independent inquiry will scrutinise whether the use of force by police was justified and proportionate under the circumstances.</w:t>
      </w:r>
      <w:r/>
    </w:p>
    <w:p>
      <w:r/>
      <w:r>
        <w:t>Authorities have urged the public to avoid the area around Stow Crescent while the investigation continues, reiterating that the situation is contained. Police and community leaders will likely be monitoring the case closely, given ongoing concerns about firearm-related threats in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https://www.express.co.uk/news/uk/2119943/walthamstow-shooting-police-house-standoff</w:t>
        </w:r>
      </w:hyperlink>
      <w:r>
        <w:t xml:space="preserve"> - Please view link - unable to able to access data</w:t>
      </w:r>
      <w:r/>
    </w:p>
    <w:p>
      <w:pPr>
        <w:pStyle w:val="ListNumber"/>
        <w:spacing w:line="240" w:lineRule="auto"/>
        <w:ind w:left="720"/>
      </w:pPr>
      <w:r/>
      <w:hyperlink r:id="rId12">
        <w:r>
          <w:rPr>
            <w:color w:val="0000EE"/>
            <w:u w:val="single"/>
          </w:rPr>
          <w:t>https://www.bbc.co.uk/news/uk-england-23775776</w:t>
        </w:r>
      </w:hyperlink>
      <w:r>
        <w:t xml:space="preserve"> - A man was shot by police in Walthamstow, east London, after being seen with a handgun. Officers responded to reports of a man with a firearm making threats to kill. The man was treated for gunshot wounds to his arms and taken to hospital, where he was arrested on suspicion of firearms offences. The Independent Police Complaints Commission is investigating the circumstances of the shooting.</w:t>
      </w:r>
      <w:r/>
    </w:p>
    <w:p>
      <w:pPr>
        <w:pStyle w:val="ListNumber"/>
        <w:spacing w:line="240" w:lineRule="auto"/>
        <w:ind w:left="720"/>
      </w:pPr>
      <w:r/>
      <w:hyperlink r:id="rId13">
        <w:r>
          <w:rPr>
            <w:color w:val="0000EE"/>
            <w:u w:val="single"/>
          </w:rPr>
          <w:t>https://www.bbc.com/news/uk-england-23823759</w:t>
        </w:r>
      </w:hyperlink>
      <w:r>
        <w:t xml:space="preserve"> - The 43-year-old man who was shot by police in Walthamstow has been discharged from hospital. He was arrested on suspicion of firearms offences after being treated for gunshot wounds to his arms. The Independent Police Complaints Commission is investigating the circumstances of the shooting.</w:t>
      </w:r>
      <w:r/>
    </w:p>
    <w:p>
      <w:pPr>
        <w:pStyle w:val="ListNumber"/>
        <w:spacing w:line="240" w:lineRule="auto"/>
        <w:ind w:left="720"/>
      </w:pPr>
      <w:r/>
      <w:hyperlink r:id="rId15">
        <w:r>
          <w:rPr>
            <w:color w:val="0000EE"/>
            <w:u w:val="single"/>
          </w:rPr>
          <w:t>https://www.bbc.com/news/uk-england-london-50629352</w:t>
        </w:r>
      </w:hyperlink>
      <w:r>
        <w:t xml:space="preserve"> - Three individuals have been found guilty of murdering Joseph Williams-Torres, who was shot dead in Walthamstow on 14 March 2018. The 20-year-old was killed 'by mistake' as part of a turf war between rival youths. The defendants, associated with a group known as the Mali Boys, were found guilty of murder.</w:t>
      </w:r>
      <w:r/>
    </w:p>
    <w:p>
      <w:pPr>
        <w:pStyle w:val="ListNumber"/>
        <w:spacing w:line="240" w:lineRule="auto"/>
        <w:ind w:left="720"/>
      </w:pPr>
      <w:r/>
      <w:hyperlink r:id="rId10">
        <w:r>
          <w:rPr>
            <w:color w:val="0000EE"/>
            <w:u w:val="single"/>
          </w:rPr>
          <w:t>https://feeds.bbci.co.uk/news/articles/c62qp1dm4e3o</w:t>
        </w:r>
      </w:hyperlink>
      <w:r>
        <w:t xml:space="preserve"> - A man is in a life-threatening condition after being shot by Metropolitan Police officers in Walthamstow. Officers were called to an address in Stow Crescent to reports of a man with a firearm making threats to kill. After a four-hour standoff, officers entered the property by force, discharged their weapons, and found what they believed to be a gun inside. The Independent Office for Police Conduct is investigating the incident.</w:t>
      </w:r>
      <w:r/>
    </w:p>
    <w:p>
      <w:pPr>
        <w:pStyle w:val="ListNumber"/>
        <w:spacing w:line="240" w:lineRule="auto"/>
        <w:ind w:left="720"/>
      </w:pPr>
      <w:r/>
      <w:hyperlink r:id="rId14">
        <w:r>
          <w:rPr>
            <w:color w:val="0000EE"/>
            <w:u w:val="single"/>
          </w:rPr>
          <w:t>https://www.bbc.com/news/uk-england-23830054</w:t>
        </w:r>
      </w:hyperlink>
      <w:r>
        <w:t xml:space="preserve"> - A man who was shot by police in Walthamstow has been charged with possession of an imitation firearm with intent to cause fear of violence. Gheorghe Anitoaie, 43, was wounded in Hale End Road and later arrested on suspicion of firearms offences. The Independent Police Complaints Commission is investigating the circumstances of the shooting.</w:t>
      </w:r>
      <w:r/>
    </w:p>
    <w:p>
      <w:pPr>
        <w:pStyle w:val="ListNumber"/>
        <w:spacing w:line="240" w:lineRule="auto"/>
        <w:ind w:left="720"/>
      </w:pPr>
      <w:r/>
      <w:hyperlink r:id="rId11">
        <w:r>
          <w:rPr>
            <w:color w:val="0000EE"/>
            <w:u w:val="single"/>
          </w:rPr>
          <w:t>https://www.uknip.co.uk/news/uk/uk-news/man-fighting-for-life-after-being-shot-in-walthamstow-armed-police-standoff/</w:t>
        </w:r>
      </w:hyperlink>
      <w:r>
        <w:t xml:space="preserve"> - An armed standoff in Walthamstow ended with gunfire and a man hospitalised. Armed officers responded to reports of a man with a firearm making threats to kill. After a four-hour standoff, officers entered the property by force, discharged their weapons, and found what they believed to be a gun inside. The man was treated at the scene and taken to hospital with life-threatening injuries. The Independent Office for Police Conduct is investigating the incident.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9943/walthamstow-shooting-police-house-standoff" TargetMode="External"/><Relationship Id="rId10" Type="http://schemas.openxmlformats.org/officeDocument/2006/relationships/hyperlink" Target="https://feeds.bbci.co.uk/news/articles/c62qp1dm4e3o" TargetMode="External"/><Relationship Id="rId11" Type="http://schemas.openxmlformats.org/officeDocument/2006/relationships/hyperlink" Target="https://www.uknip.co.uk/news/uk/uk-news/man-fighting-for-life-after-being-shot-in-walthamstow-armed-police-standoff/" TargetMode="External"/><Relationship Id="rId12" Type="http://schemas.openxmlformats.org/officeDocument/2006/relationships/hyperlink" Target="https://www.bbc.co.uk/news/uk-england-23775776" TargetMode="External"/><Relationship Id="rId13" Type="http://schemas.openxmlformats.org/officeDocument/2006/relationships/hyperlink" Target="https://www.bbc.com/news/uk-england-23823759" TargetMode="External"/><Relationship Id="rId14" Type="http://schemas.openxmlformats.org/officeDocument/2006/relationships/hyperlink" Target="https://www.bbc.com/news/uk-england-23830054" TargetMode="External"/><Relationship Id="rId15" Type="http://schemas.openxmlformats.org/officeDocument/2006/relationships/hyperlink" Target="https://www.bbc.com/news/uk-england-london-5062935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