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police appeal as 17-year-old fights for life after north London shooting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17-year-old boy is currently fighting for his life after being critically injured in a shooting on High Road, Arnos Grove, in north London. The incident took place on the afternoon of 9 October 2025, with police and paramedics responding swiftly shortly after 5:00 pm. Upon arrival, emergency services found the teenager suffering from gunshot wounds; he was treated at the scene before being rushed to hospital, where he remains in critical condition.</w:t>
      </w:r>
      <w:r/>
    </w:p>
    <w:p>
      <w:r/>
      <w:r>
        <w:t>The Metropolitan Police have launched an urgent investigation to identify and apprehend those responsible for the shooting. Detective Sergeant Catherine Dempster, who is leading the inquiry, expressed concern over the impact the incident has had on the local community and emphasised the importance of public assistance in progressing the case. She specifically called for anyone who was in or near High Road around the time of the shooting, or who may have heard gunshots or captured relevant CCTV or dashcam footage, to come forward with information.</w:t>
      </w:r>
      <w:r/>
    </w:p>
    <w:p>
      <w:r/>
      <w:r>
        <w:t>The police appeal highlights the ongoing challenges faced by law enforcement in addressing violent crime in London, particularly involving young victims. According to Detective Sergeant Dempster, community cooperation is vital to ensure that perpetrators are brought to justice and to reassure residents who have been shocked by this event.</w:t>
      </w:r>
      <w:r/>
    </w:p>
    <w:p>
      <w:r/>
      <w:r>
        <w:t>Anyone with information is urged to contact the police on 101, referencing the incident number 5749/09OCT, or to report anonymously via Crimestoppers on 0800 555 111. The investigation remains active, and authorities are prioritising efforts to gather evidence and witness accounts to help solve this serious crime.</w:t>
      </w:r>
      <w:r/>
    </w:p>
    <w:p>
      <w:r/>
      <w:r>
        <w:t>This shooting adds to a concerning pattern of gun-related violence affecting London’s neighbourhoods, with particular urgency around cases involving young people. The ongoing campaign for community vigilance and cooperation with police underlines the importance of public involvement in tackling such offences.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https://www.dailymail.co.uk/news/article-15183295/Boy-17-fights-life-shot-north-London-police-ask-heard-gunfire.html?ns_mchannel=rss&amp;ns_campaign=1490&amp;ito=1490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https://news.met.police.uk/news/police-appeal-for-witnesses-after-arnos-grove-shooting-502046</w:t>
        </w:r>
      </w:hyperlink>
      <w:r>
        <w:t xml:space="preserve"> - On 9 October 2025, a 17-year-old boy was critically injured in a shooting on High Road, Arnos Grove, north London. Police and paramedics responded promptly, treating the teenager at the scene before transporting him to hospital. Detective Sergeant Catherine Dempster is leading the investigation and urges the public to assist by providing any information, especially from those who were in or near High Road around 5:00 pm, heard gunshots, or possess relevant CCTV or dashcam footage. Information can be reported by calling 101 or contacting Crimestoppers anonymously on 0800 555 111.</w:t>
      </w:r>
      <w:r/>
    </w:p>
    <w:p>
      <w:pPr>
        <w:pStyle w:val="ListNumber"/>
        <w:spacing w:line="240" w:lineRule="auto"/>
        <w:ind w:left="720"/>
      </w:pPr>
      <w:r/>
      <w:hyperlink r:id="rId11">
        <w:r>
          <w:rPr>
            <w:color w:val="0000EE"/>
            <w:u w:val="single"/>
          </w:rPr>
          <w:t>https://www.itv.com/news/london/2025-10-11/police-appeal-for-witnesses-after-17-year-old-shot</w:t>
        </w:r>
      </w:hyperlink>
      <w:r>
        <w:t xml:space="preserve"> - A 17-year-old boy remains in critical condition after being shot in Arnos Grove, north London, on 9 October 2025. Police were called to High Road at 5:04 pm, where paramedics treated the teenager before he was taken to hospital. Detective Sergeant Catherine Dempster is leading the investigation and appeals to the public for assistance. She requests information from those who were in or near High Road around 5:00 pm, heard gunshots, or have CCTV or dashcam footage. Information can be reported by calling 101 or contacting Crimestoppers anonymously on 0800 555 111.</w:t>
      </w:r>
      <w:r/>
    </w:p>
    <w:p>
      <w:pPr>
        <w:pStyle w:val="ListNumber"/>
        <w:spacing w:line="240" w:lineRule="auto"/>
        <w:ind w:left="720"/>
      </w:pPr>
      <w:r/>
      <w:hyperlink r:id="rId12">
        <w:r>
          <w:rPr>
            <w:color w:val="0000EE"/>
            <w:u w:val="single"/>
          </w:rPr>
          <w:t>https://news.sky.com/story/boy-17-in-critical-condition-after-being-shot-in-arnos-grove-north-london-13448495</w:t>
        </w:r>
      </w:hyperlink>
      <w:r>
        <w:t xml:space="preserve"> - A 17-year-old boy is in critical condition after being shot in Arnos Grove, north London, on 9 October 2025. Police and paramedics responded to High Road at 5:04 pm, where the teenager was treated at the scene and taken to hospital. Detective Sergeant Catherine Dempster is leading the investigation and urges anyone with information to contact police on 101 or Crimestoppers anonymously on 0800 555 111. She specifically requests information from those who may have heard gunshots or possess relevant CCTV or dashcam footage.</w:t>
      </w:r>
      <w:r/>
    </w:p>
    <w:p>
      <w:pPr>
        <w:pStyle w:val="ListNumber"/>
        <w:spacing w:line="240" w:lineRule="auto"/>
        <w:ind w:left="720"/>
      </w:pPr>
      <w:r/>
      <w:hyperlink r:id="rId13">
        <w:r>
          <w:rPr>
            <w:color w:val="0000EE"/>
            <w:u w:val="single"/>
          </w:rPr>
          <w:t>https://www.upday.com/uk/crime/police-appeal-for-witnesses-after-teen-shot-in-north-london/p9tqt9z</w:t>
        </w:r>
      </w:hyperlink>
      <w:r>
        <w:t xml:space="preserve"> - A 17-year-old boy remains in critical condition after being shot in Arnos Grove, north London, on 9 October 2025. Police were called to High Road at 5:04 pm, where paramedics treated the teenager before he was taken to hospital. Detective Sergeant Catherine Dempster is leading the investigation and appeals to the public for assistance. She requests information from those who were in or near High Road around 5:00 pm, heard gunshots, or have CCTV or dashcam footage. Information can be reported by calling 101 or contacting Crimestoppers anonymously on 0800 555 111.</w:t>
      </w:r>
      <w:r/>
    </w:p>
    <w:p>
      <w:pPr>
        <w:pStyle w:val="ListNumber"/>
        <w:spacing w:line="240" w:lineRule="auto"/>
        <w:ind w:left="720"/>
      </w:pPr>
      <w:r/>
      <w:hyperlink r:id="rId14">
        <w:r>
          <w:rPr>
            <w:color w:val="0000EE"/>
            <w:u w:val="single"/>
          </w:rPr>
          <w:t>https://www.uknip.co.uk/news/uk/uk-news/teen-shot-and-critically-injured-in-arnos-grove-shooting/</w:t>
        </w:r>
      </w:hyperlink>
      <w:r>
        <w:t xml:space="preserve"> - A 17-year-old boy was critically injured in a shooting on High Road, Arnos Grove, north London, on 9 October 2025. Police and paramedics responded promptly, treating the teenager at the scene before transporting him to hospital. Detective Sergeant Catherine Dempster is leading the investigation and urges the public to assist by providing any information, especially from those who were in or near High Road around 5:00 pm, heard gunshots, or possess relevant CCTV or dashcam footage. Information can be reported by calling 101 or contacting Crimestoppers anonymously on 0800 555 111.</w:t>
      </w:r>
      <w:r/>
    </w:p>
    <w:p>
      <w:pPr>
        <w:pStyle w:val="ListNumber"/>
        <w:spacing w:line="240" w:lineRule="auto"/>
        <w:ind w:left="720"/>
      </w:pPr>
      <w:r/>
      <w:hyperlink r:id="rId15">
        <w:r>
          <w:rPr>
            <w:color w:val="0000EE"/>
            <w:u w:val="single"/>
          </w:rPr>
          <w:t>https://www.newburytoday.co.uk/national/17-year-old-fighting-for-his-life-after-north-london-shooting-156614/</w:t>
        </w:r>
      </w:hyperlink>
      <w:r>
        <w:t xml:space="preserve"> - A 17-year-old boy is in critical condition after being shot in Arnos Grove, north London, on 9 October 2025. Police were called to High Road at 5:04 pm, where paramedics treated the teenager before he was taken to hospital. Detective Sergeant Catherine Dempster is leading the investigation and appeals to the public for assistance. She requests information from those who were in or near High Road around 5:00 pm, heard gunshots, or have CCTV or dashcam footage. Information can be reported by calling 101 or contacting Crimestoppers anonymously on 0800 555 111.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83295/Boy-17-fights-life-shot-north-London-police-ask-heard-gunfire.html?ns_mchannel=rss&amp;ns_campaign=1490&amp;ito=1490" TargetMode="External"/><Relationship Id="rId10" Type="http://schemas.openxmlformats.org/officeDocument/2006/relationships/hyperlink" Target="https://news.met.police.uk/news/police-appeal-for-witnesses-after-arnos-grove-shooting-502046" TargetMode="External"/><Relationship Id="rId11" Type="http://schemas.openxmlformats.org/officeDocument/2006/relationships/hyperlink" Target="https://www.itv.com/news/london/2025-10-11/police-appeal-for-witnesses-after-17-year-old-shot" TargetMode="External"/><Relationship Id="rId12" Type="http://schemas.openxmlformats.org/officeDocument/2006/relationships/hyperlink" Target="https://news.sky.com/story/boy-17-in-critical-condition-after-being-shot-in-arnos-grove-north-london-13448495" TargetMode="External"/><Relationship Id="rId13" Type="http://schemas.openxmlformats.org/officeDocument/2006/relationships/hyperlink" Target="https://www.upday.com/uk/crime/police-appeal-for-witnesses-after-teen-shot-in-north-london/p9tqt9z" TargetMode="External"/><Relationship Id="rId14" Type="http://schemas.openxmlformats.org/officeDocument/2006/relationships/hyperlink" Target="https://www.uknip.co.uk/news/uk/uk-news/teen-shot-and-critically-injured-in-arnos-grove-shooting/" TargetMode="External"/><Relationship Id="rId15" Type="http://schemas.openxmlformats.org/officeDocument/2006/relationships/hyperlink" Target="https://www.newburytoday.co.uk/national/17-year-old-fighting-for-his-life-after-north-london-shooting-1566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