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St Katharine Docks transforms into a pumpkin paradise for Halloween celebrations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St Katharine Docks is set to become a vibrant pumpkin paradise as it celebrates Halloween, the harvest season, and the half-term holidays in spectacular style. From Monday, October 27 to Saturday, November 1, the historic waterside estate just east of the Tower of London will transform The Coronarium and its outdoor terrace into an autumnal wonderland. A stunning display featuring pumpkins of every shape and size surrounded by colourful foliage will be the event’s eye-catching centrepiece.</w:t>
      </w:r>
      <w:r/>
    </w:p>
    <w:p>
      <w:r/>
      <w:r>
        <w:t>Families visiting during this period will have the chance to select from a variety of pumpkins to purchase and take home or carve on-site. The top deck of The Coronarium will be converted into a dedicated carving station, equipped with specialist tools and ample creative inspiration. This setting allows visitors, whether beginners or experienced carvers, to create spooky jack-o’-lanterns, smiling faces, or intricate designs while enjoying panoramic views of the marina and the Thames beyond. A pop-up cart serving hot chocolates, pumpkin lattes, and other autumnal beverages will enhance the cosy, festive atmosphere throughout the week.</w:t>
      </w:r>
      <w:r/>
    </w:p>
    <w:p>
      <w:r/>
      <w:r>
        <w:t>This pumpkin-themed event joins a wider calendar of seasonal festivities in London. For instance, the nearby Royal Docks area is hosting a variety of Halloween celebrations, including storytelling sessions, a Halloween market, and costume parties, designed to entertain families and individuals throughout October and early November. Meanwhile, the IFS Cloud Cable Car in the Royal Docks is holding a Halloween event featuring a scavenger hunt and mask decorating, providing a different, ticketed family-friendly experience during the half term.</w:t>
      </w:r>
      <w:r/>
    </w:p>
    <w:p>
      <w:r/>
      <w:r>
        <w:t>St Katharine Docks itself is no stranger to community events, with its Classic Boat Festival each September drawing crowds to admire an impressive fleet of vintage vessels and enjoy live music and children’s activities. This emphasis on engaging public events underscores the venue’s ongoing role as a vibrant cultural and leisure hub in central London.</w:t>
      </w:r>
      <w:r/>
    </w:p>
    <w:p>
      <w:r/>
      <w:r>
        <w:t>For those seeking a spookier nightlife option, London offers Halloween parties like the one at the 12th Knot rooftop bar on the South Bank. This event features live DJs, immersive entertainment, and drinks in a stylish setting overlooking the Thames. Other haunted experiences, such as immersive theatre shows and themed events at the London Dungeon, also cater to thrill-seekers throughout the Halloween season.</w:t>
      </w:r>
      <w:r/>
    </w:p>
    <w:p>
      <w:r/>
      <w:r>
        <w:t>Together, these events highlight the rich variety of ways Londoners and visitors can celebrate Halloween and the harvest, from family-friendly pumpkin carving by the Thames to sophisticated parties and immersive horror experiences, ensuring a festive October for all tastes.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2">
        <w:r>
          <w:rPr>
            <w:color w:val="0000EE"/>
            <w:u w:val="single"/>
          </w:rPr>
          <w:t>[3]</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https://www.express.co.uk/travel/articles/2120382/Celebrate-harvest-and-Halloween-at-London-s-St-Katharine-Docks</w:t>
        </w:r>
      </w:hyperlink>
      <w:r>
        <w:t xml:space="preserve"> - Please view link - unable to able to access data</w:t>
      </w:r>
      <w:r/>
    </w:p>
    <w:p>
      <w:pPr>
        <w:pStyle w:val="ListNumber"/>
        <w:spacing w:line="240" w:lineRule="auto"/>
        <w:ind w:left="720"/>
      </w:pPr>
      <w:r/>
      <w:hyperlink r:id="rId13">
        <w:r>
          <w:rPr>
            <w:color w:val="0000EE"/>
            <w:u w:val="single"/>
          </w:rPr>
          <w:t>https://www.skdocks.co.uk/events/classic-boat-festival-2025/</w:t>
        </w:r>
      </w:hyperlink>
      <w:r>
        <w:t xml:space="preserve"> - The St Katharine Docks Classic Boat Festival is an annual event held in central London, featuring over 60 vintage and meticulously preserved vessels. The 2025 festival took place on 6th and 7th September, showcasing a variety of boats including the Dunkirk Little Ships, Bates Star Craft motorboats, historic tugs, and the Navy P2000 vessel, HMS Trumpeter. Attendees enjoyed live music, informative talks, and activities for children. The festival extended into the west basin, displaying larger vessels like Thames sailing barges along the public pontoon. Entry was free for all visitors.</w:t>
      </w:r>
      <w:r/>
    </w:p>
    <w:p>
      <w:pPr>
        <w:pStyle w:val="ListNumber"/>
        <w:spacing w:line="240" w:lineRule="auto"/>
        <w:ind w:left="720"/>
      </w:pPr>
      <w:r/>
      <w:hyperlink r:id="rId12">
        <w:r>
          <w:rPr>
            <w:color w:val="0000EE"/>
            <w:u w:val="single"/>
          </w:rPr>
          <w:t>https://www.royaldocks.london/whats-on/cable-car-halloween-event</w:t>
        </w:r>
      </w:hyperlink>
      <w:r>
        <w:t xml:space="preserve"> - The IFS Cloud Cable Car in the Royal Docks hosted a Halloween event from 25th October to 3rd November 2024. The event featured a spooky scavenger hunt, Halloween mask decorating, face painting, and provided children with a Halloween goodie bag. Tickets started from £10, which included a round-trip on the cable car. The event aimed to offer a fun and festive experience for families during the half-term period.</w:t>
      </w:r>
      <w:r/>
    </w:p>
    <w:p>
      <w:pPr>
        <w:pStyle w:val="ListNumber"/>
        <w:spacing w:line="240" w:lineRule="auto"/>
        <w:ind w:left="720"/>
      </w:pPr>
      <w:r/>
      <w:hyperlink r:id="rId11">
        <w:r>
          <w:rPr>
            <w:color w:val="0000EE"/>
            <w:u w:val="single"/>
          </w:rPr>
          <w:t>https://www.royaldocks.london/articles/celebrate-halloween-in-the-royal-docks</w:t>
        </w:r>
      </w:hyperlink>
      <w:r>
        <w:t xml:space="preserve"> - The Royal Docks in London celebrated Halloween throughout October 2024 with various events. Highlights included the 'Mythic Sauna' storytelling session at Sweheat Sauna on 24th October, a Halloween market on the Corniche from 31st October to 3rd November, and a Halloween costume party at the Royal Standard on 1st November. These events offered a range of activities for families and individuals to enjoy the Halloween festivities in the Royal Docks area.</w:t>
      </w:r>
      <w:r/>
    </w:p>
    <w:p>
      <w:pPr>
        <w:pStyle w:val="ListNumber"/>
        <w:spacing w:line="240" w:lineRule="auto"/>
        <w:ind w:left="720"/>
      </w:pPr>
      <w:r/>
      <w:hyperlink r:id="rId14">
        <w:r>
          <w:rPr>
            <w:color w:val="0000EE"/>
            <w:u w:val="single"/>
          </w:rPr>
          <w:t>https://www.southbank.london/whats-on/12th-knot-x-freaky-friday</w:t>
        </w:r>
      </w:hyperlink>
      <w:r>
        <w:t xml:space="preserve"> - The 12th Knot, a rooftop cocktail bar at Sea Containers London, hosted a Halloween party on 31st October 2025. The event featured live DJ sets, immersive entertainment, and a Grey Goose welcome drink for attendees. DJs Mak 10 and Pyra provided Afro House and soulful music, respectively. Tickets were priced at £20, offering a night of music, mischief, and unexpected thrills in a glamorous setting overlooking the Thames.</w:t>
      </w:r>
      <w:r/>
    </w:p>
    <w:p>
      <w:pPr>
        <w:pStyle w:val="ListNumber"/>
        <w:spacing w:line="240" w:lineRule="auto"/>
        <w:ind w:left="720"/>
      </w:pPr>
      <w:r/>
      <w:hyperlink r:id="rId15">
        <w:r>
          <w:rPr>
            <w:color w:val="0000EE"/>
            <w:u w:val="single"/>
          </w:rPr>
          <w:t>https://www.thecapturist.com/post/what-to-do-for-halloween-2025</w:t>
        </w:r>
      </w:hyperlink>
      <w:r>
        <w:t xml:space="preserve"> - The Capturist provided a guide to Halloween events in London for 2025. Notable events included the 'Dark Waters Halloween' party at 12th Knot on 31st October, featuring live DJ sets and immersive entertainment. The guide also highlighted the 'No Escape' Halloween experience, offering nine immersive nightmares with live actors, and the 'Meet Dracula at London Dungeon' event, providing a spine-chilling experience from 18th October to 2nd November.</w:t>
      </w:r>
      <w:r/>
    </w:p>
    <w:p>
      <w:pPr>
        <w:pStyle w:val="ListNumber"/>
        <w:spacing w:line="240" w:lineRule="auto"/>
        <w:ind w:left="720"/>
      </w:pPr>
      <w:r/>
      <w:hyperlink r:id="rId10">
        <w:r>
          <w:rPr>
            <w:color w:val="0000EE"/>
            <w:u w:val="single"/>
          </w:rPr>
          <w:t>https://5thingstodotoday.com/2025/10/10/5-things-to-do-at-the-half-term-harvest-st-katharine-docks/</w:t>
        </w:r>
      </w:hyperlink>
      <w:r>
        <w:t xml:space="preserve"> - St Katharine Docks transformed its historic Coronarium into a pumpkin paradise for the Half Term Harvest event, running from 27th October to 1st November 2025. Visitors could pick pumpkins from a marina-side display, carve them with panoramic views from the Coronarium's top deck, and enjoy autumnal beverages from a pop-up cart. The event aimed to provide a cosy, creative, and photogenic experience for families during the half-term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travel/articles/2120382/Celebrate-harvest-and-Halloween-at-London-s-St-Katharine-Docks" TargetMode="External"/><Relationship Id="rId10" Type="http://schemas.openxmlformats.org/officeDocument/2006/relationships/hyperlink" Target="https://5thingstodotoday.com/2025/10/10/5-things-to-do-at-the-half-term-harvest-st-katharine-docks/" TargetMode="External"/><Relationship Id="rId11" Type="http://schemas.openxmlformats.org/officeDocument/2006/relationships/hyperlink" Target="https://www.royaldocks.london/articles/celebrate-halloween-in-the-royal-docks" TargetMode="External"/><Relationship Id="rId12" Type="http://schemas.openxmlformats.org/officeDocument/2006/relationships/hyperlink" Target="https://www.royaldocks.london/whats-on/cable-car-halloween-event" TargetMode="External"/><Relationship Id="rId13" Type="http://schemas.openxmlformats.org/officeDocument/2006/relationships/hyperlink" Target="https://www.skdocks.co.uk/events/classic-boat-festival-2025/" TargetMode="External"/><Relationship Id="rId14" Type="http://schemas.openxmlformats.org/officeDocument/2006/relationships/hyperlink" Target="https://www.southbank.london/whats-on/12th-knot-x-freaky-friday" TargetMode="External"/><Relationship Id="rId15" Type="http://schemas.openxmlformats.org/officeDocument/2006/relationships/hyperlink" Target="https://www.thecapturist.com/post/what-to-do-for-halloween-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