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haunted Halloween transforms with innovative app-based ghost tours and immersive experiences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Halloween, London transforms into a paranormal playground with a variety of self-guided tours and immersive ghostly experiences that offer a fresh way to explore the city's haunted past. A standout option is a 90-minute self-guided tour that players can access through a dedicated app. The experience combines escape room challenges, scavenger hunts, and immersive storytelling as participants uncover spectral tales hidden along London's most haunted streets. Enthusiasts are encouraged to dress up, adding to the eerie atmosphere, with entry prices starting from £10.</w:t>
      </w:r>
      <w:r/>
    </w:p>
    <w:p>
      <w:r/>
      <w:r>
        <w:t>Behind this engaging concept are companies like StreetHunt Games, which have built a reputation for combining scavenger hunts, escape rooms, and murder mysteries into captivating city adventures. Their London offerings include ‘The Case of Colombia’s Finest’ and ‘Will Breaker,’ set in iconic city locations. These experiences cater to various age groups and levels of difficulty, accommodate different team sizes, and offer flexibility—players can either take their time or race against the clock. StreetHunt Games’ approach enhances the Halloween experience by blending narrative with interactive gameplay, making it suitable for friends, families, or even corporate team-building.</w:t>
      </w:r>
      <w:r/>
    </w:p>
    <w:p>
      <w:r/>
      <w:r>
        <w:t>Other notable options include Eventbrite's ‘London Spooky Halloween: A Family Ghost Hunt,’ a role-playing outdoor exploration that mixes escape room puzzles with scavenger hunt elements across a curated 1.5-mile route. Participants use the Questo mobile app to track down virtual ghosts, following a guided 90-minute walking tour that is family-friendly but requires adult accompaniment for children under 12. Similarly, ScavengerHunt.com offers the ‘London United Kingdom Ghost Tour,’ an interactive adventure across 4.12 km where players solve riddles, trivia, and photo challenges via the Let’s Roam app, competing in teams while exploring haunted landmarks.</w:t>
      </w:r>
      <w:r/>
    </w:p>
    <w:p>
      <w:r/>
      <w:r>
        <w:t>A different kind of immersive experience includes Haunting Trails, which offers GPS-guided ghost tours via an app that brings dark tales to life with audio stories, allowing participants to explore haunted hotspots in their own time. This app-based approach to ghost tours offers flexibility and depth, enabling users to pause and revisit their favourite eerie locations at leisure.</w:t>
      </w:r>
      <w:r/>
    </w:p>
    <w:p>
      <w:r/>
      <w:r>
        <w:t>For those intrigued by darker historical mysteries, Questo’s ‘Jack the Ripper: Uncover London’s Dark Secrets Escape Game’ presents a self-guided tour merging escape room puzzles with a walking tour route that covers 2.7 km over roughly 100 to 130 minutes. Participants follow clues through notorious areas such as the Truman Brewery and The Ten Bells in Spitalfields, uncovering the grim secrets of London’s infamous serial killer.</w:t>
      </w:r>
      <w:r/>
    </w:p>
    <w:p>
      <w:r/>
      <w:r>
        <w:t>Together, these varying offerings illustrate how London’s haunted history can be explored in innovative and engaging ways, each blending technology, storytelling, and physical exploration to suit different interests and group dynamics this Halloween season.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r/>
    </w:p>
    <w:p>
      <w:pPr>
        <w:pStyle w:val="ListBullet"/>
        <w:spacing w:line="240" w:lineRule="auto"/>
        <w:ind w:left="720"/>
      </w:pPr>
      <w:r/>
      <w:r>
        <w:t xml:space="preserve">Paragraph 5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https://www.standard.co.uk/going-out/attractions/halloween-parties-london-b1253330.html</w:t>
        </w:r>
      </w:hyperlink>
      <w:r>
        <w:t xml:space="preserve"> - Please view link - unable to able to access data</w:t>
      </w:r>
      <w:r/>
    </w:p>
    <w:p>
      <w:pPr>
        <w:pStyle w:val="ListNumber"/>
        <w:spacing w:line="240" w:lineRule="auto"/>
        <w:ind w:left="720"/>
      </w:pPr>
      <w:r/>
      <w:hyperlink r:id="rId11">
        <w:r>
          <w:rPr>
            <w:color w:val="0000EE"/>
            <w:u w:val="single"/>
          </w:rPr>
          <w:t>https://streethuntgames.com/</w:t>
        </w:r>
      </w:hyperlink>
      <w:r>
        <w:t xml:space="preserve"> - StreetHunt Games offers self-guided city hunts in London, combining scavenger hunts, escape rooms, and murder mysteries. Participants choose from two immersive stories: 'The Case of Colombia’s Finest' and 'Will Breaker', each set in iconic London locations. The experiences are designed for various age groups and difficulty levels, with bookings available for teams of different sizes. The hunts are flexible, allowing players to go at their own pace or race against the clock, and are suitable for friends, families, or team-building events.</w:t>
      </w:r>
      <w:r/>
    </w:p>
    <w:p>
      <w:pPr>
        <w:pStyle w:val="ListNumber"/>
        <w:spacing w:line="240" w:lineRule="auto"/>
        <w:ind w:left="720"/>
      </w:pPr>
      <w:r/>
      <w:hyperlink r:id="rId12">
        <w:r>
          <w:rPr>
            <w:color w:val="0000EE"/>
            <w:u w:val="single"/>
          </w:rPr>
          <w:t>https://streethuntgames.com/treasure-hunt-london/</w:t>
        </w:r>
      </w:hyperlink>
      <w:r>
        <w:t xml:space="preserve"> - StreetHunt Games' 'Treasure Hunt London' is a self-guided mystery adventure that blends scavenger hunts, escape rooms, and murder mysteries. Participants embark on a journey through London's streets, solving puzzles and uncovering hidden stories. The experience is designed for various age groups and difficulty levels, with bookings available for teams of different sizes. The hunts are flexible, allowing players to go at their own pace or race against the clock, and are suitable for friends, families, or team-building events.</w:t>
      </w:r>
      <w:r/>
    </w:p>
    <w:p>
      <w:pPr>
        <w:pStyle w:val="ListNumber"/>
        <w:spacing w:line="240" w:lineRule="auto"/>
        <w:ind w:left="720"/>
      </w:pPr>
      <w:r/>
      <w:hyperlink r:id="rId10">
        <w:r>
          <w:rPr>
            <w:color w:val="0000EE"/>
            <w:u w:val="single"/>
          </w:rPr>
          <w:t>https://www.hauntingtrails.com/</w:t>
        </w:r>
      </w:hyperlink>
      <w:r>
        <w:t xml:space="preserve"> - Haunting Trails provides self-guided ghost tour apps that bring the past's darkest tales to life. Users can explore haunted places in cities like Sydney, Melbourne, and Bondi to Coogee, following GPS-guided routes to the most haunted hotspots with turn-by-turn navigation. The app offers immersive audio stories, allowing users to explore at their own pace, pause anytime, and revisit their favourite haunted locations. It's a unique way to experience the supernatural world around you.</w:t>
      </w:r>
      <w:r/>
    </w:p>
    <w:p>
      <w:pPr>
        <w:pStyle w:val="ListNumber"/>
        <w:spacing w:line="240" w:lineRule="auto"/>
        <w:ind w:left="720"/>
      </w:pPr>
      <w:r/>
      <w:hyperlink r:id="rId13">
        <w:r>
          <w:rPr>
            <w:color w:val="0000EE"/>
            <w:u w:val="single"/>
          </w:rPr>
          <w:t>https://www.eventbrite.com/e/1683860745819</w:t>
        </w:r>
      </w:hyperlink>
      <w:r>
        <w:t xml:space="preserve"> - Eventbrite's 'London Spooky Halloween: A Family Ghost Hunt' is a role-playing outdoor exploration game where participants hunt for virtual ghosts on the streets of London, guided by the Questo mobile app. The game combines outdoor escape room puzzles, scavenger hunt collectibles, and walking tour elements. It covers a route of 10 hand-picked locations in the heart of London, with a duration of approximately 90 minutes and a walking distance of about 1.5 miles. The event is suitable for all ages, with kids under 12 requiring adult accompaniment.</w:t>
      </w:r>
      <w:r/>
    </w:p>
    <w:p>
      <w:pPr>
        <w:pStyle w:val="ListNumber"/>
        <w:spacing w:line="240" w:lineRule="auto"/>
        <w:ind w:left="720"/>
      </w:pPr>
      <w:r/>
      <w:hyperlink r:id="rId14">
        <w:r>
          <w:rPr>
            <w:color w:val="0000EE"/>
            <w:u w:val="single"/>
          </w:rPr>
          <w:t>https://www.scavengerhunt.com/ghost-tour/london-united-kingdom</w:t>
        </w:r>
      </w:hyperlink>
      <w:r>
        <w:t xml:space="preserve"> - ScavengerHunt.com's 'London United Kingdom Ghost Tour' is an interactive adventure that combines scavenger hunts, city escape games, and ghost tours. Participants use the Let's Roam app to guide them with riddles, trivia, and photo challenges at each haunted site, competing against friends or family as they earn points exploring London's eerie landmarks. The tour covers a distance of 4.12 km (2.56 miles) and takes approximately 1.5 to 2 hours to complete.</w:t>
      </w:r>
      <w:r/>
    </w:p>
    <w:p>
      <w:pPr>
        <w:pStyle w:val="ListNumber"/>
        <w:spacing w:line="240" w:lineRule="auto"/>
        <w:ind w:left="720"/>
      </w:pPr>
      <w:r/>
      <w:hyperlink r:id="rId15">
        <w:r>
          <w:rPr>
            <w:color w:val="0000EE"/>
            <w:u w:val="single"/>
          </w:rPr>
          <w:t>https://questoapp.com/experiences/london/jack-the-ripper-london-walking-tour-and-escape-game</w:t>
        </w:r>
      </w:hyperlink>
      <w:r>
        <w:t xml:space="preserve"> - Questo's 'Jack the Ripper: Uncover London's Dark Secrets Escape Game' is a self-guided tour in London that combines a walking tour with an escape game. Participants follow clues, solve puzzles, and uncover hidden stories as they discover new locations, all at their own pace. The experience covers a distance of 2.7 km and takes approximately 103-133 minutes to complete. The tour includes visits to places like the Truman Brewery and The Ten Bells Spitalfields.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going-out/attractions/halloween-parties-london-b1253330.html" TargetMode="External"/><Relationship Id="rId10" Type="http://schemas.openxmlformats.org/officeDocument/2006/relationships/hyperlink" Target="https://www.hauntingtrails.com/" TargetMode="External"/><Relationship Id="rId11" Type="http://schemas.openxmlformats.org/officeDocument/2006/relationships/hyperlink" Target="https://streethuntgames.com/" TargetMode="External"/><Relationship Id="rId12" Type="http://schemas.openxmlformats.org/officeDocument/2006/relationships/hyperlink" Target="https://streethuntgames.com/treasure-hunt-london/" TargetMode="External"/><Relationship Id="rId13" Type="http://schemas.openxmlformats.org/officeDocument/2006/relationships/hyperlink" Target="https://www.eventbrite.com/e/1683860745819" TargetMode="External"/><Relationship Id="rId14" Type="http://schemas.openxmlformats.org/officeDocument/2006/relationships/hyperlink" Target="https://www.scavengerhunt.com/ghost-tour/london-united-kingdom" TargetMode="External"/><Relationship Id="rId15" Type="http://schemas.openxmlformats.org/officeDocument/2006/relationships/hyperlink" Target="https://questoapp.com/experiences/london/jack-the-ripper-london-walking-tour-and-escape-ga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