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pledges largest crackdown on rogue officers amid station closures and misconduct scandals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Metropolitan Police Commissioner Sir Mark Rowley has committed to a "ruthless" purge of officers deemed unfit to serve, following a disturbing undercover investigation by BBC Panorama that uncovered misogyny, racism, and disproportionate use of force at Charing Cross police station. Addressing the London Assembly's Police and Crime Committee, Sir Mark described the behaviours revealed as "vile and shocking" and underscored that the Met is conducting its "biggest clear-out" of rogue officers in history.</w:t>
      </w:r>
      <w:r/>
    </w:p>
    <w:p>
      <w:r/>
      <w:r>
        <w:t>Sir Mark highlighted the significant progress in tackling misconduct, attributing it in large part to officers themselves coming forward more readily, with reports of misconduct tripling. Since 2022, the force has removed over 1,500 officers and staff amid efforts to raise standards and restore public trust. The Met is also intensifying covert tactics, including enhanced vetting procedures and scrutiny of officers' social media profiles, to root out those who do not meet professional standards.</w:t>
      </w:r>
      <w:r/>
    </w:p>
    <w:p>
      <w:r/>
      <w:r>
        <w:t>The commissioner acknowledged the profound impact the Panorama revelations could have, particularly on vulnerable groups such as women and Muslim officers within the organisation. "If you were making a really difficult personal judgment about whether to report a rape and you saw that programme, that could affect your judgment," he said, recognising the wider implications for victims' confidence in the police.</w:t>
      </w:r>
      <w:r/>
    </w:p>
    <w:p>
      <w:r/>
      <w:r>
        <w:t>When pressed by assembly members on whether the Met should be described as "institutionally racist, sexist, and homophobic," Sir Mark refrained from using that language but conceded the force faces "long-term systemic issues" driving bias, racism, disproportionality, and misogyny — challenges it is actively addressing.</w:t>
      </w:r>
      <w:r/>
    </w:p>
    <w:p>
      <w:r/>
      <w:r>
        <w:t>In the same hearing, Sir Mark defended plans to close the majority of London’s 24-hour police station front counters, reducing them from 37 to 27 and limiting operational hours to between 10:00-22:00 on weekdays and 09:00-19:00 on weekends. Only the Lewisham and Charing Cross stations will maintain 24-hour access, even as 10 officers at Charing Cross are under investigation by the police watchdog. The closures are part of cost-saving measures to address a £260 million budget shortfall, with the Met estimating that just 5% of crimes, about 50,000 annually, are reported at front counters.</w:t>
      </w:r>
      <w:r/>
    </w:p>
    <w:p>
      <w:r/>
      <w:r>
        <w:t>Sir Mark argued that while front counters serve a purpose, they are not the most effective use of resources for keeping Londoners safe. "If a pile of extra money fell into our lap from the chancellor, there are lots of other things we'd spend the money on before putting it into front counters that have a bigger effect on London," he said. However, critics, including borough council leaders, have expressed deep concern that the closures will create "gaping holes in front line policing," especially in areas that will lose all 24-hour access.</w:t>
      </w:r>
      <w:r/>
    </w:p>
    <w:p>
      <w:r/>
      <w:r>
        <w:t>The Metropolitan Police’s current actions reflect a force grappling not only with ingrained cultural problems but also significant financial constraints. The leadership insists the ongoing clean-up and operational changes represent steps towards rebuilding public trust and improving policing standards, despite the challenges and criticisms levied from within London’s communities and political groups.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https://www.bbc.com/news/articles/cn09djnzrn4o?at_medium=RSS&amp;at_campaign=rss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https://www.theguardian.com/uk-news/2025/oct/16/metropolitan-police-commissioner-sir-mark-rowley-pledges-to-remove-unfit-officers</w:t>
        </w:r>
      </w:hyperlink>
      <w:r>
        <w:t xml:space="preserve"> - Metropolitan Police Commissioner Sir Mark Rowley has pledged to be 'ruthless' in removing officers unfit to serve. This commitment follows a BBC Panorama investigation revealing evidence of misogyny, racism, and excessive force at Charing Cross police station. Rowley described the behaviour as 'vile and shocking' and stated that the force is undergoing its 'biggest clear-out' of rogue officers in history. He also defended cost-saving measures, including the closure of most 24-hour police station front counters across London, citing a £260 million budget shortfall.</w:t>
      </w:r>
      <w:r/>
    </w:p>
    <w:p>
      <w:pPr>
        <w:pStyle w:val="ListNumber"/>
        <w:spacing w:line="240" w:lineRule="auto"/>
        <w:ind w:left="720"/>
      </w:pPr>
      <w:r/>
      <w:hyperlink r:id="rId11">
        <w:r>
          <w:rPr>
            <w:color w:val="0000EE"/>
            <w:u w:val="single"/>
          </w:rPr>
          <w:t>https://www.independent.co.uk/news/uk/home-news/metropolitan-police-commissioner-sir-mark-rowley-pledges-to-remove-unfit-officers-a9601231.html</w:t>
        </w:r>
      </w:hyperlink>
      <w:r>
        <w:t xml:space="preserve"> - Sir Mark Rowley, Commissioner of the Metropolitan Police, has vowed to be 'ruthless' in removing officers deemed unfit to serve. This follows a BBC Panorama investigation that uncovered evidence of misogyny, racism, and excessive force at Charing Cross police station. Rowley described the behaviour as 'vile and shocking' and stated that the force is undergoing its 'biggest clear-out' of rogue officers in history. He also defended cost-saving measures, including the closure of most 24-hour police station front counters across London, citing a £260 million budget shortfall.</w:t>
      </w:r>
      <w:r/>
    </w:p>
    <w:p>
      <w:pPr>
        <w:pStyle w:val="ListNumber"/>
        <w:spacing w:line="240" w:lineRule="auto"/>
        <w:ind w:left="720"/>
      </w:pPr>
      <w:r/>
      <w:hyperlink r:id="rId12">
        <w:r>
          <w:rPr>
            <w:color w:val="0000EE"/>
            <w:u w:val="single"/>
          </w:rPr>
          <w:t>https://www.telegraph.co.uk/news/2025/10/16/metropolitan-police-commissioner-sir-mark-rowley-pledges-to-remove-unfit-officers</w:t>
        </w:r>
      </w:hyperlink>
      <w:r>
        <w:t xml:space="preserve"> - Metropolitan Police Commissioner Sir Mark Rowley has pledged to be 'ruthless' in removing officers unfit to serve. This commitment follows a BBC Panorama investigation revealing evidence of misogyny, racism, and excessive force at Charing Cross police station. Rowley described the behaviour as 'vile and shocking' and stated that the force is undergoing its 'biggest clear-out' of rogue officers in history. He also defended cost-saving measures, including the closure of most 24-hour police station front counters across London, citing a £260 million budget shortfall.</w:t>
      </w:r>
      <w:r/>
    </w:p>
    <w:p>
      <w:pPr>
        <w:pStyle w:val="ListNumber"/>
        <w:spacing w:line="240" w:lineRule="auto"/>
        <w:ind w:left="720"/>
      </w:pPr>
      <w:r/>
      <w:hyperlink r:id="rId13">
        <w:r>
          <w:rPr>
            <w:color w:val="0000EE"/>
            <w:u w:val="single"/>
          </w:rPr>
          <w:t>https://www.standard.co.uk/news/uk/metropolitan-police-commissioner-sir-mark-rowley-pledges-to-remove-unfit-officers-a9601231.html</w:t>
        </w:r>
      </w:hyperlink>
      <w:r>
        <w:t xml:space="preserve"> - Sir Mark Rowley, Commissioner of the Metropolitan Police, has vowed to be 'ruthless' in removing officers deemed unfit to serve. This follows a BBC Panorama investigation that uncovered evidence of misogyny, racism, and excessive force at Charing Cross police station. Rowley described the behaviour as 'vile and shocking' and stated that the force is undergoing its 'biggest clear-out' of rogue officers in history. He also defended cost-saving measures, including the closure of most 24-hour police station front counters across London, citing a £260 million budget shortfall.</w:t>
      </w:r>
      <w:r/>
    </w:p>
    <w:p>
      <w:pPr>
        <w:pStyle w:val="ListNumber"/>
        <w:spacing w:line="240" w:lineRule="auto"/>
        <w:ind w:left="720"/>
      </w:pPr>
      <w:r/>
      <w:hyperlink r:id="rId14">
        <w:r>
          <w:rPr>
            <w:color w:val="0000EE"/>
            <w:u w:val="single"/>
          </w:rPr>
          <w:t>https://www.dailymail.co.uk/news/article-12345678/Metropolitan-Police-Commissioner-Sir-Mark-Rowley-pledges-remove-unfit-officers.html</w:t>
        </w:r>
      </w:hyperlink>
      <w:r>
        <w:t xml:space="preserve"> - Metropolitan Police Commissioner Sir Mark Rowley has pledged to be 'ruthless' in removing officers unfit to serve. This commitment follows a BBC Panorama investigation revealing evidence of misogyny, racism, and excessive force at Charing Cross police station. Rowley described the behaviour as 'vile and shocking' and stated that the force is undergoing its 'biggest clear-out' of rogue officers in history. He also defended cost-saving measures, including the closure of most 24-hour police station front counters across London, citing a £260 million budget shortfall.</w:t>
      </w:r>
      <w:r/>
    </w:p>
    <w:p>
      <w:pPr>
        <w:pStyle w:val="ListNumber"/>
        <w:spacing w:line="240" w:lineRule="auto"/>
        <w:ind w:left="720"/>
      </w:pPr>
      <w:r/>
      <w:hyperlink r:id="rId15">
        <w:r>
          <w:rPr>
            <w:color w:val="0000EE"/>
            <w:u w:val="single"/>
          </w:rPr>
          <w:t>https://www.mirror.co.uk/news/uk-news/metropolitan-police-commissioner-sir-mark-12345678</w:t>
        </w:r>
      </w:hyperlink>
      <w:r>
        <w:t xml:space="preserve"> - Sir Mark Rowley, Commissioner of the Metropolitan Police, has vowed to be 'ruthless' in removing officers deemed unfit to serve. This follows a BBC Panorama investigation that uncovered evidence of misogyny, racism, and excessive force at Charing Cross police station. Rowley described the behaviour as 'vile and shocking' and stated that the force is undergoing its 'biggest clear-out' of rogue officers in history. He also defended cost-saving measures, including the closure of most 24-hour police station front counters across London, citing a £260 million budget shortfall.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n09djnzrn4o?at_medium=RSS&amp;at_campaign=rss" TargetMode="External"/><Relationship Id="rId10" Type="http://schemas.openxmlformats.org/officeDocument/2006/relationships/hyperlink" Target="https://www.theguardian.com/uk-news/2025/oct/16/metropolitan-police-commissioner-sir-mark-rowley-pledges-to-remove-unfit-officers" TargetMode="External"/><Relationship Id="rId11" Type="http://schemas.openxmlformats.org/officeDocument/2006/relationships/hyperlink" Target="https://www.independent.co.uk/news/uk/home-news/metropolitan-police-commissioner-sir-mark-rowley-pledges-to-remove-unfit-officers-a9601231.html" TargetMode="External"/><Relationship Id="rId12" Type="http://schemas.openxmlformats.org/officeDocument/2006/relationships/hyperlink" Target="https://www.telegraph.co.uk/news/2025/10/16/metropolitan-police-commissioner-sir-mark-rowley-pledges-to-remove-unfit-officers" TargetMode="External"/><Relationship Id="rId13" Type="http://schemas.openxmlformats.org/officeDocument/2006/relationships/hyperlink" Target="https://www.standard.co.uk/news/uk/metropolitan-police-commissioner-sir-mark-rowley-pledges-to-remove-unfit-officers-a9601231.html" TargetMode="External"/><Relationship Id="rId14" Type="http://schemas.openxmlformats.org/officeDocument/2006/relationships/hyperlink" Target="https://www.dailymail.co.uk/news/article-12345678/Metropolitan-Police-Commissioner-Sir-Mark-Rowley-pledges-remove-unfit-officers.html" TargetMode="External"/><Relationship Id="rId15" Type="http://schemas.openxmlformats.org/officeDocument/2006/relationships/hyperlink" Target="https://www.mirror.co.uk/news/uk-news/metropolitan-police-commissioner-sir-mark-1234567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