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Undercover footage exposes persistent racism and misconduct in the Metropolitan Police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Secret footage revealing Metropolitan Police officers making racist, sexist, and violent remarks has sparked renewed outrage and concern over institutional racism within the force, decades after the landmark Macpherson report labelled it "institutionally racist." The undercover investigation, conducted by BBC Panorama at Charing Cross police station, showed officers calling for immigrants to be shot, bragging about excessive use of force, and dismissing serious crimes such as rape. This disturbing behaviour led to fast-tracked disciplinary proceedings against ten officers, including a police constable who remains under criminal investigation for perverting the course of justice.</w:t>
      </w:r>
      <w:r/>
    </w:p>
    <w:p>
      <w:r/>
      <w:r>
        <w:t>Baroness Doreen Lawrence, mother of Stephen Lawrence—the black teenager murdered in a racist attack in 1993—spoke out following the footage’s release. She lamented that “nothing much has changed” since the Macpherson report nearly 30 years ago, which exposed systemic racism within the Metropolitan Police. “We have talked about it over the past 30 years, but we are still talking about the same thing now,” she said at Westminster. Baroness Lawrence emphasised the urgent need for police officers to respect the communities they serve and stressed that meaningful change must come from government intervention.</w:t>
      </w:r>
      <w:r/>
    </w:p>
    <w:p>
      <w:r/>
      <w:r>
        <w:t>The Metropolitan Police Commissioner, Sir Mark Rowley, condemned the conduct caught on camera as “reprehensible and completely unacceptable.” In response, he has suspended nine officers, removed two from frontline duties, disbanded the custody team at Charing Cross, and initiated disciplinary proceedings. He vowed to swiftly remove officers demonstrating racist, sexist, or violent behaviour to restore public trust in the force. The Independent Office for Police Conduct (IOPC) has also launched an investigation into the matter.</w:t>
      </w:r>
      <w:r/>
    </w:p>
    <w:p>
      <w:r/>
      <w:r>
        <w:t>Earlier remarks captured in the documentary included officers dismissing rape allegations and making egregiously racist comments, such as calls for immigrants to be shot. One officer reportedly said, “Either put a bullet through his head or deport him,” referring to an immigrant who overstayed his visa. The widespread nature of these attitudes has reignited discussions around the police’s entrenched culture and accountability.</w:t>
      </w:r>
      <w:r/>
    </w:p>
    <w:p>
      <w:r/>
      <w:r>
        <w:t>Government officials have taken note of the incident. Home Office minister Lord Hanson of Flint acknowledged the gravity of the situation, highlighting actions already taken within the last year, including new vetting standards for officers. He also pointed to forthcoming legislation, particularly the Crime and Policing Bill currently before the House of Lords, which aims to improve disciplinary measures, prevent officers dismissed for serious misconduct from re-entering the force, and strengthen suspension protocols. Lord Hanson expressed hope that within the next year, these reforms would enhance confidence in policing standards and ensure swift and effective responses to incidents of racism, misogyny, and other forms of discrimination.</w:t>
      </w:r>
      <w:r/>
    </w:p>
    <w:p>
      <w:r/>
      <w:r>
        <w:t>The revelations have drawn calls from British Prime Minister Keir Starmer and wider public figures for a robust response to root out such behaviour from the police force. The Panorama exposé has underscored the persistent challenges faced by the Metropolitan Police in eradicating institutional prejudices and the urgent need for comprehensive reforms both within the force and at governmental levels.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4 – </w:t>
      </w:r>
      <w:hyperlink r:id="rId12">
        <w:r>
          <w:rPr>
            <w:color w:val="0000EE"/>
            <w:u w:val="single"/>
          </w:rPr>
          <w:t>[5]</w:t>
        </w:r>
      </w:hyperlink>
      <w:r>
        <w:t xml:space="preserve">, </w:t>
      </w:r>
      <w:hyperlink r:id="rId11">
        <w:r>
          <w:rPr>
            <w:color w:val="0000EE"/>
            <w:u w:val="single"/>
          </w:rPr>
          <w:t>[7]</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https://www.irishnews.com/news/uk/footage-of-met-officers-shows-nothing-much-has-changed-says-doreen-lawrence-HOKTXZW2VBICNGH4CMXZCSC5RE/</w:t>
        </w:r>
      </w:hyperlink>
      <w:r>
        <w:t xml:space="preserve"> - Please view link - unable to able to access data</w:t>
      </w:r>
      <w:r/>
    </w:p>
    <w:p>
      <w:pPr>
        <w:pStyle w:val="ListNumber"/>
        <w:spacing w:line="240" w:lineRule="auto"/>
        <w:ind w:left="720"/>
      </w:pPr>
      <w:r/>
      <w:hyperlink r:id="rId10">
        <w:r>
          <w:rPr>
            <w:color w:val="0000EE"/>
            <w:u w:val="single"/>
          </w:rPr>
          <w:t>https://www.itv.com/news/london/2025-10-03/sergeant-arrested-following-panorama-secret-filming-of-met-police-officers</w:t>
        </w:r>
      </w:hyperlink>
      <w:r>
        <w:t xml:space="preserve"> - An undercover investigation by BBC Panorama revealed Metropolitan Police officers at Charing Cross police station making racist and sexist remarks. Following the broadcast, a sergeant was arrested on suspicion of perverting the course of justice. The Metropolitan Police Commissioner, Sir Mark Rowley, condemned the behaviour as 'reprehensible and completely unacceptable' and initiated disciplinary proceedings against the involved officers. The Independent Office for Police Conduct (IOPC) is also investigating the matter. The incident has raised concerns about the persistence of institutional racism within the force.</w:t>
      </w:r>
      <w:r/>
    </w:p>
    <w:p>
      <w:pPr>
        <w:pStyle w:val="ListNumber"/>
        <w:spacing w:line="240" w:lineRule="auto"/>
        <w:ind w:left="720"/>
      </w:pPr>
      <w:r/>
      <w:hyperlink r:id="rId13">
        <w:r>
          <w:rPr>
            <w:color w:val="0000EE"/>
            <w:u w:val="single"/>
          </w:rPr>
          <w:t>https://news.sky.com/story/metropolitan-police-chief-vows-to-remove-racist-sexist-and-violent-officers-from-force-13442268</w:t>
        </w:r>
      </w:hyperlink>
      <w:r>
        <w:t xml:space="preserve"> - In response to the BBC Panorama exposé, Metropolitan Police Commissioner Sir Mark Rowley vowed to remove officers exhibiting racist, sexist, and violent behaviour from the force. Nine officers at Charing Cross police station have been suspended and are under investigation for allegations including excessive use of force and discriminatory language. Sir Mark Rowley described the behaviour as 'reprehensible and completely unacceptable' and emphasised the need for swift action to restore public trust in the police.</w:t>
      </w:r>
      <w:r/>
    </w:p>
    <w:p>
      <w:pPr>
        <w:pStyle w:val="ListNumber"/>
        <w:spacing w:line="240" w:lineRule="auto"/>
        <w:ind w:left="720"/>
      </w:pPr>
      <w:r/>
      <w:hyperlink r:id="rId14">
        <w:r>
          <w:rPr>
            <w:color w:val="0000EE"/>
            <w:u w:val="single"/>
          </w:rPr>
          <w:t>https://news.met.police.uk/news/statement-in-relation-to-this-evenings-bbc-panorama-501647</w:t>
        </w:r>
      </w:hyperlink>
      <w:r>
        <w:t xml:space="preserve"> - Following the BBC Panorama documentary, Metropolitan Police Commissioner Sir Mark Rowley issued a statement condemning the behaviour of officers at Charing Cross police station. He acknowledged the 'reprehensible and completely unacceptable' conduct and outlined immediate actions, including suspending nine officers and one staff member, removing two officers from frontline duties, and disbanding the custody team at Charing Cross. The Independent Office for Police Conduct (IOPC) has been informed, and further measures are being considered to address the issues raised.</w:t>
      </w:r>
      <w:r/>
    </w:p>
    <w:p>
      <w:pPr>
        <w:pStyle w:val="ListNumber"/>
        <w:spacing w:line="240" w:lineRule="auto"/>
        <w:ind w:left="720"/>
      </w:pPr>
      <w:r/>
      <w:hyperlink r:id="rId12">
        <w:r>
          <w:rPr>
            <w:color w:val="0000EE"/>
            <w:u w:val="single"/>
          </w:rPr>
          <w:t>https://www.standard.co.uk/news/crime/met-police-bbc-panorama-muslim-tommy-robinson-london-charing-cross-b1250728.html</w:t>
        </w:r>
      </w:hyperlink>
      <w:r>
        <w:t xml:space="preserve"> - The BBC Panorama documentary exposed 'reprehensible' racism and misogyny among officers at Charing Cross police station. The investigation revealed that officers called for immigrants to be shot, boasted about using excessive force, and were dismissive of rape claims. In response, Metropolitan Police Commissioner Sir Mark Rowley apologised and stated that the involved officers would likely be dismissed within weeks. The incident has sparked widespread criticism and calls for reform within the Metropolitan Police.</w:t>
      </w:r>
      <w:r/>
    </w:p>
    <w:p>
      <w:pPr>
        <w:pStyle w:val="ListNumber"/>
        <w:spacing w:line="240" w:lineRule="auto"/>
        <w:ind w:left="720"/>
      </w:pPr>
      <w:r/>
      <w:hyperlink r:id="rId15">
        <w:r>
          <w:rPr>
            <w:color w:val="0000EE"/>
            <w:u w:val="single"/>
          </w:rPr>
          <w:t>https://www.abc.net.au/news/105846128</w:t>
        </w:r>
      </w:hyperlink>
      <w:r>
        <w:t xml:space="preserve"> - An undercover investigation by the BBC has exposed a hidden culture of misogyny and racism within the UK police force. The investigation revealed officers at a central London police station dismissing rape claims and calling for immigrants to be shot. British Prime Minister Keir Starmer described the behaviour as 'shocking' and called for a 'robust' response from the head of London's Metropolitan Police. The incident has raised serious concerns about the culture and standards within the police force.</w:t>
      </w:r>
      <w:r/>
    </w:p>
    <w:p>
      <w:pPr>
        <w:pStyle w:val="ListNumber"/>
        <w:spacing w:line="240" w:lineRule="auto"/>
        <w:ind w:left="720"/>
      </w:pPr>
      <w:r/>
      <w:hyperlink r:id="rId11">
        <w:r>
          <w:rPr>
            <w:color w:val="0000EE"/>
            <w:u w:val="single"/>
          </w:rPr>
          <w:t>https://www.irishnews.com/news/uk/police-officers-secretly-filmed-bragging-about-violence-in-panorama-documentary-ZHSO545S7RITVHYDK5IQ7UBXXM/</w:t>
        </w:r>
      </w:hyperlink>
      <w:r>
        <w:t xml:space="preserve"> - The BBC Panorama documentary revealed that police officers at Charing Cross police station in London were secretly filmed making racist comments and bragging about using violence against suspects. One officer, PC Phil Neilson, was recorded referring to an immigrant who had overstayed his visa, stating: 'Either put a bullet through his head or deport him.' The Metropolitan Police has suspended ten officers and initiated disciplinary proceedings following the broadcast.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footage-of-met-officers-shows-nothing-much-has-changed-says-doreen-lawrence-HOKTXZW2VBICNGH4CMXZCSC5RE/" TargetMode="External"/><Relationship Id="rId10" Type="http://schemas.openxmlformats.org/officeDocument/2006/relationships/hyperlink" Target="https://www.itv.com/news/london/2025-10-03/sergeant-arrested-following-panorama-secret-filming-of-met-police-officers" TargetMode="External"/><Relationship Id="rId11" Type="http://schemas.openxmlformats.org/officeDocument/2006/relationships/hyperlink" Target="https://www.irishnews.com/news/uk/police-officers-secretly-filmed-bragging-about-violence-in-panorama-documentary-ZHSO545S7RITVHYDK5IQ7UBXXM/" TargetMode="External"/><Relationship Id="rId12" Type="http://schemas.openxmlformats.org/officeDocument/2006/relationships/hyperlink" Target="https://www.standard.co.uk/news/crime/met-police-bbc-panorama-muslim-tommy-robinson-london-charing-cross-b1250728.html" TargetMode="External"/><Relationship Id="rId13" Type="http://schemas.openxmlformats.org/officeDocument/2006/relationships/hyperlink" Target="https://news.sky.com/story/metropolitan-police-chief-vows-to-remove-racist-sexist-and-violent-officers-from-force-13442268" TargetMode="External"/><Relationship Id="rId14" Type="http://schemas.openxmlformats.org/officeDocument/2006/relationships/hyperlink" Target="https://news.met.police.uk/news/statement-in-relation-to-this-evenings-bbc-panorama-501647" TargetMode="External"/><Relationship Id="rId15" Type="http://schemas.openxmlformats.org/officeDocument/2006/relationships/hyperlink" Target="https://www.abc.net.au/news/10584612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