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officers awarded for heroic confrontation with deadly attacker in East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Inspector Moloy Campbell, PC Cameron King, and PC Yasmin Mechem-Whitfield were honoured with an Outstanding Bravery award at the Mirror's Pride of Britain Awards for their heroic confrontation with a dangerous attacker in East London. The officers responded to a terrifying incident on April 30, 2024, in Hainault, where Marcus Arduini Monzo, 37, had launched a violent rampage. Monzo had driven a van into a house, hit a pedestrian, and then, armed with a 60cm samurai-style sword, attacked multiple individuals, tragically killing 14-year-old Daniel Anjorin as he was on his way to school.</w:t>
      </w:r>
      <w:r/>
    </w:p>
    <w:p>
      <w:r/>
      <w:r>
        <w:t>By the time the officers arrived, the scene was already chaotic and deadly. PC Mechem-Whitfield and PC King pursued Monzo into an alley where he launched a brutal assault on PC Mechem-Whitfield, nearly severing her hand. Despite lacking a taser and having exhausted his pepper spray, PC King bravely interposed himself with only his baton, pushing Monzo to flee momentarily. Inspector Campbell then arrived from his briefing, intervening physically with Monzo despite sustaining severe injuries, nearly losing his thumb in the process. Their combined actions were crucial in subduing Monzo, who was subsequently sentenced to life imprisonment with a minimum term of 40 years.</w:t>
      </w:r>
      <w:r/>
    </w:p>
    <w:p>
      <w:r/>
      <w:r>
        <w:t>The officers spoke modestly about their courage at the awards ceremony. Inspector Campbell reflected that, in such dire moments, people often surprise themselves with their bravery. He emphasised that the policing displayed by him and his colleagues was ethical, robust, and effective, urging aspiring officers to embody these principles. PC King attributed their survival and success to rigorous training, which enabled them to react appropriately under extreme pressure.</w:t>
      </w:r>
      <w:r/>
    </w:p>
    <w:p>
      <w:r/>
      <w:r>
        <w:t>Their families expressed immense pride at the event. Inspector Campbell’s wife, Lauren, shared her emotional pride, while his stepdaughter Robyn highlighted the inspirational nature of his actions for her and his wider community. The officers themselves described the awards night as a memorable and uplifting departure from their everyday duties, honouring the other remarkable individuals recognised alongside them.</w:t>
      </w:r>
      <w:r/>
    </w:p>
    <w:p>
      <w:r/>
      <w:r>
        <w:t>The full context of the tragic incident reveals the extreme brutality of Monzo’s actions, which included previously killing and skinning his own cat before the rampage. The Metropolitan Police Commissioner Mark Rowley commended the officers’ “extraordinary bravery” in confronting the assailant. The Crown Prosecution Service noted that the officers’ courageous intervention undoubtedly prevented further loss of life during the 20-minute attack.</w:t>
      </w:r>
      <w:r/>
    </w:p>
    <w:p>
      <w:r/>
      <w:r>
        <w:t>Marcus Arduini Monzo was convicted not only of Daniel Anjorin’s murder but also three counts of attempted murder and other serious offences related to his violent spree. His sentencing to a minimum of 40 years in prison reflects the gravity of the attacks and the risk posed to public safety.</w:t>
      </w:r>
      <w:r/>
    </w:p>
    <w:p>
      <w:r/>
      <w:r>
        <w:t>The Pride of Britain recognition given to Inspector Campbell, PC King, and PC Mechem-Whitfield underscores the vital role of police courage and dedication in the face of extreme and deadly situations. Their actions that day preserved many lives and serve as a potent reminder of the sacrifices made by emergency responders in the line of duty.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2">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https://www.mirror.co.uk/news/uk-news/courageous-officers-pride-britain-win-36104651</w:t>
        </w:r>
      </w:hyperlink>
      <w:r>
        <w:t xml:space="preserve"> - Please view link - unable to able to access data</w:t>
      </w:r>
      <w:r/>
    </w:p>
    <w:p>
      <w:pPr>
        <w:pStyle w:val="ListNumber"/>
        <w:spacing w:line="240" w:lineRule="auto"/>
        <w:ind w:left="720"/>
      </w:pPr>
      <w:r/>
      <w:hyperlink r:id="rId10">
        <w:r>
          <w:rPr>
            <w:color w:val="0000EE"/>
            <w:u w:val="single"/>
          </w:rPr>
          <w:t>https://www.itv.com/news/london/2025-10-20/police-officers-who-confronted-sword-wielding-killer-win-pride-of-britain-award</w:t>
        </w:r>
      </w:hyperlink>
      <w:r>
        <w:t xml:space="preserve"> - Three police officers—PC Yasmin Mechem-Whitfield, PC Cameron King, and Inspector Moloy Campbell—were honoured at the Daily Mirror Pride of Britain Awards for their actions on April 30, 2024, in Hainault, east London. They confronted Marcus Monzo, who had killed 14-year-old Daniel Anjorin during a 20-minute rampage. PC Mechem-Whitfield and PC King chased Monzo down an alleyway, where Monzo attacked PC Mechem-Whitfield with a sword, causing serious injuries. Inspector Campbell intervened, sustaining injuries himself, but his actions allowed other officers to subdue Monzo. Monzo was later sentenced to life imprisonment with a minimum term of 40 years. (</w:t>
      </w:r>
      <w:hyperlink r:id="rId14">
        <w:r>
          <w:rPr>
            <w:color w:val="0000EE"/>
            <w:u w:val="single"/>
          </w:rPr>
          <w:t>itv.com</w:t>
        </w:r>
      </w:hyperlink>
      <w:r>
        <w:t>)</w:t>
      </w:r>
      <w:r/>
    </w:p>
    <w:p>
      <w:pPr>
        <w:pStyle w:val="ListNumber"/>
        <w:spacing w:line="240" w:lineRule="auto"/>
        <w:ind w:left="720"/>
      </w:pPr>
      <w:r/>
      <w:hyperlink r:id="rId11">
        <w:r>
          <w:rPr>
            <w:color w:val="0000EE"/>
            <w:u w:val="single"/>
          </w:rPr>
          <w:t>https://www.standard.co.uk/news/crime/hainault-sword-attack-marcus-monzo-guilty-murder-daniel-anjorin-b1234833.html</w:t>
        </w:r>
      </w:hyperlink>
      <w:r>
        <w:t xml:space="preserve"> - Marcus Arduini Monzo, 37, was found guilty of murdering 14-year-old Daniel Anjorin during a sword attack in Hainault, east London, on April 30, 2024. Monzo's actions included killing and skinning his cat, driving a van into a pedestrian, and attacking several individuals with a sword. The jury convicted him of Daniel's murder and other charges, including three counts of attempted murder. Metropolitan Police Commissioner Mark Rowley praised the 'extraordinary bravery' of the officers who responded to Monzo's rampage. (</w:t>
      </w:r>
      <w:hyperlink r:id="rId15">
        <w:r>
          <w:rPr>
            <w:color w:val="0000EE"/>
            <w:u w:val="single"/>
          </w:rPr>
          <w:t>standard.co.uk</w:t>
        </w:r>
      </w:hyperlink>
      <w:r>
        <w:t>)</w:t>
      </w:r>
      <w:r/>
    </w:p>
    <w:p>
      <w:pPr>
        <w:pStyle w:val="ListNumber"/>
        <w:spacing w:line="240" w:lineRule="auto"/>
        <w:ind w:left="720"/>
      </w:pPr>
      <w:r/>
      <w:hyperlink r:id="rId12">
        <w:r>
          <w:rPr>
            <w:color w:val="0000EE"/>
            <w:u w:val="single"/>
          </w:rPr>
          <w:t>https://www.cps.gov.uk/london-north/news/updated-sentence-hainault-murderer-convicted-brutal-attacks-strangers</w:t>
        </w:r>
      </w:hyperlink>
      <w:r>
        <w:t xml:space="preserve"> - Marcus Arduini-Monzo, 37, was sentenced to life imprisonment with a minimum term of 40 years for a series of attacks in Hainault, London, on April 30, 2024. The Crown Prosecution Service highlighted the bravery of the police officers who confronted Monzo, preventing further loss of life. Monzo was convicted of murder, three counts of attempted murder, and other serious charges. (</w:t>
      </w:r>
      <w:hyperlink r:id="rId16">
        <w:r>
          <w:rPr>
            <w:color w:val="0000EE"/>
            <w:u w:val="single"/>
          </w:rPr>
          <w:t>cps.gov.uk</w:t>
        </w:r>
      </w:hyperlink>
      <w:r>
        <w:t>)</w:t>
      </w:r>
      <w:r/>
    </w:p>
    <w:p>
      <w:pPr>
        <w:pStyle w:val="ListNumber"/>
        <w:spacing w:line="240" w:lineRule="auto"/>
        <w:ind w:left="720"/>
      </w:pPr>
      <w:r/>
      <w:hyperlink r:id="rId11">
        <w:r>
          <w:rPr>
            <w:color w:val="0000EE"/>
            <w:u w:val="single"/>
          </w:rPr>
          <w:t>https://www.standard.co.uk/news/crime/hainault-sword-attack-marcus-monzo-guilty-murder-daniel-anjorin-b1234833.html</w:t>
        </w:r>
      </w:hyperlink>
      <w:r>
        <w:t xml:space="preserve"> - Marcus Arduini Monzo, 37, was found guilty of murdering 14-year-old Daniel Anjorin during a sword attack in Hainault, east London, on April 30, 2024. Monzo's actions included killing and skinning his cat, driving a van into a pedestrian, and attacking several individuals with a sword. The jury convicted him of Daniel's murder and other charges, including three counts of attempted murder. Metropolitan Police Commissioner Mark Rowley praised the 'extraordinary bravery' of the officers who responded to Monzo's rampage. (</w:t>
      </w:r>
      <w:hyperlink r:id="rId15">
        <w:r>
          <w:rPr>
            <w:color w:val="0000EE"/>
            <w:u w:val="single"/>
          </w:rPr>
          <w:t>standard.co.uk</w:t>
        </w:r>
      </w:hyperlink>
      <w:r>
        <w:t>)</w:t>
      </w:r>
      <w:r/>
    </w:p>
    <w:p>
      <w:pPr>
        <w:pStyle w:val="ListNumber"/>
        <w:spacing w:line="240" w:lineRule="auto"/>
        <w:ind w:left="720"/>
      </w:pPr>
      <w:r/>
      <w:hyperlink r:id="rId11">
        <w:r>
          <w:rPr>
            <w:color w:val="0000EE"/>
            <w:u w:val="single"/>
          </w:rPr>
          <w:t>https://www.standard.co.uk/news/crime/hainault-sword-attack-marcus-monzo-guilty-murder-daniel-anjorin-b1234833.html</w:t>
        </w:r>
      </w:hyperlink>
      <w:r>
        <w:t xml:space="preserve"> - Marcus Arduini Monzo, 37, was found guilty of murdering 14-year-old Daniel Anjorin during a sword attack in Hainault, east London, on April 30, 2024. Monzo's actions included killing and skinning his cat, driving a van into a pedestrian, and attacking several individuals with a sword. The jury convicted him of Daniel's murder and other charges, including three counts of attempted murder. Metropolitan Police Commissioner Mark Rowley praised the 'extraordinary bravery' of the officers who responded to Monzo's rampage. (</w:t>
      </w:r>
      <w:hyperlink r:id="rId15">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uk-news/courageous-officers-pride-britain-win-36104651" TargetMode="External"/><Relationship Id="rId10" Type="http://schemas.openxmlformats.org/officeDocument/2006/relationships/hyperlink" Target="https://www.itv.com/news/london/2025-10-20/police-officers-who-confronted-sword-wielding-killer-win-pride-of-britain-award" TargetMode="External"/><Relationship Id="rId11" Type="http://schemas.openxmlformats.org/officeDocument/2006/relationships/hyperlink" Target="https://www.standard.co.uk/news/crime/hainault-sword-attack-marcus-monzo-guilty-murder-daniel-anjorin-b1234833.html" TargetMode="External"/><Relationship Id="rId12" Type="http://schemas.openxmlformats.org/officeDocument/2006/relationships/hyperlink" Target="https://www.cps.gov.uk/london-north/news/updated-sentence-hainault-murderer-convicted-brutal-attacks-strangers" TargetMode="External"/><Relationship Id="rId13" Type="http://schemas.openxmlformats.org/officeDocument/2006/relationships/hyperlink" Target="https://www.noahwire.com" TargetMode="External"/><Relationship Id="rId14" Type="http://schemas.openxmlformats.org/officeDocument/2006/relationships/hyperlink" Target="https://www.itv.com/news/london/2025-10-20/police-officers-who-confronted-sword-wielding-killer-win-pride-of-britain-award?utm_source=openai" TargetMode="External"/><Relationship Id="rId15" Type="http://schemas.openxmlformats.org/officeDocument/2006/relationships/hyperlink" Target="https://www.standard.co.uk/news/crime/hainault-sword-attack-marcus-monzo-guilty-murder-daniel-anjorin-b1234833.html?utm_source=openai" TargetMode="External"/><Relationship Id="rId16" Type="http://schemas.openxmlformats.org/officeDocument/2006/relationships/hyperlink" Target="https://www.cps.gov.uk/london-north/news/updated-sentence-hainault-murderer-convicted-brutal-attacks-strang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