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nominees showcase diverse talents and rising stars at UK awards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Coco Sarel, Henry Rowley, and Bemi Orojuogun are among the notable nominees for this year’s second annual TikTok Awards in the UK, a celebration recognising the diverse creative talents shaping the country’s online culture. The awards feature 72 creators across 12 categories, including comedy, education, beauty, food, and sport, with these nominees boasting a combined following of more than 83 million across the platform.</w:t>
      </w:r>
      <w:r/>
    </w:p>
    <w:p>
      <w:r/>
      <w:r>
        <w:t>Coco Sarel, known for her unfiltered and spontaneous Love Island debriefs, has amassed over one million followers through her candid, natural style of content creation. Sarel’s approach to TikTok is refreshingly unscripted—often recording in casual settings with minimal effort, focusing on authentic conversation rather than polished production. Beyond her online presence, she has expanded her reach into live performances, notably at the 2023 Edinburgh Fringe Festival with other TikTok creators, an experience that has deepened her respect for live comedy. While she appreciates the engagement and visibility social media offers, Sarel also acknowledges the challenges that come with it, including dealing with negativity, which she now chooses to ignore rather than confront. Having started sharing content later in life, she remains selective about how much of her personal life she reveals, opting to protect certain aspects from public scrutiny. Notably, even significant milestones like her recent marriage are shared briefly, quickly giving way to new topics, reflecting her ADHD and fast-changing interests. Sarel’s multi-faceted career extends beyond TikTok; she is also a presenter, podcaster, and actor, with credits that include hosting high-profile events and performing in theatre productions.</w:t>
      </w:r>
      <w:r/>
    </w:p>
    <w:p>
      <w:r/>
      <w:r>
        <w:t>Henry Rowley’s rise on TikTok is built on his sharp, observational comedy, particularly through his “husky posh girl” sketches that parody upper-class stereotypes. Growing up in Leicester and further immersed in "posh" culture during his time at Bristol University, Rowley crafted a series of recognisable and relatable characters that have earned him over 1.3 million followers. His comedic journey from the platform to the stage has been impressive; after many challenging gigs and 'bombed' sets, he debuted at the Edinburgh Fringe with "Knock Knock," a creator-led showcase, followed by his solo show "Just Literally," which received outstanding reviews and sold out venues including Alexandra Palace and Richmond Theatre. Rowley is also expanding into acting, recently completing a short film and working on a TV series. Known for his balanced approach to public and private life, he keeps his personal background largely out of the spotlight, focusing instead on his comedy and acting career.</w:t>
      </w:r>
      <w:r/>
    </w:p>
    <w:p>
      <w:r/>
      <w:r>
        <w:t>Bemi Orojuogun, affectionately known as Bus Aunty, embodies an unexpected but endearing TikTok success story. Her lifelong love of London buses has translated into a viral niche celebration of city life, earning her a nomination for best video of the year with one clip viewed nearly 50 million times. As a mental health nurse, Orojuogun’s crossover into social media fame has been "slightly overwhelming," particularly with street recognitions and collaborations with major brands like Burberry and Ikea. She embraces her role as a relatable figure mainly because she started posting just over a year ago, representing a broader demographic of TikTok users who are "never too old" to take part and succeed on the platform. Her story highlights how genuine passion combined with social media can cultivate a meaningful connection with audiences.</w:t>
      </w:r>
      <w:r/>
    </w:p>
    <w:p>
      <w:r/>
      <w:r>
        <w:t>Together, these creators illustrate the wide-reaching influence of TikTok across various content genres and age groups. Their stories collectively highlight the platform’s power not only to entertain but also to launch careers, foster communities, and provide new forms of expression. Yet, they also reflect the evolving nature of digital fame, where balancing vulnerability with privacy and managing public scrutiny remain ongoing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News), </w:t>
      </w:r>
      <w:hyperlink r:id="rId9">
        <w:r>
          <w:rPr>
            <w:color w:val="0000EE"/>
            <w:u w:val="single"/>
          </w:rPr>
          <w:t>[2]</w:t>
        </w:r>
      </w:hyperlink>
      <w:r>
        <w:t xml:space="preserve"> (BBC News) </w:t>
      </w:r>
      <w:r/>
    </w:p>
    <w:p>
      <w:pPr>
        <w:pStyle w:val="ListBullet"/>
        <w:spacing w:line="240" w:lineRule="auto"/>
        <w:ind w:left="720"/>
      </w:pPr>
      <w:r/>
      <w:r>
        <w:t xml:space="preserve">Paragraph 2 – </w:t>
      </w:r>
      <w:hyperlink r:id="rId9">
        <w:r>
          <w:rPr>
            <w:color w:val="0000EE"/>
            <w:u w:val="single"/>
          </w:rPr>
          <w:t>[1]</w:t>
        </w:r>
      </w:hyperlink>
      <w:r>
        <w:t xml:space="preserve"> (BBC News), </w:t>
      </w:r>
      <w:hyperlink r:id="rId10">
        <w:r>
          <w:rPr>
            <w:color w:val="0000EE"/>
            <w:u w:val="single"/>
          </w:rPr>
          <w:t>[4]</w:t>
        </w:r>
      </w:hyperlink>
      <w:r>
        <w:t xml:space="preserve"> (Sarel’s official site) </w:t>
      </w:r>
      <w:r/>
    </w:p>
    <w:p>
      <w:pPr>
        <w:pStyle w:val="ListBullet"/>
        <w:spacing w:line="240" w:lineRule="auto"/>
        <w:ind w:left="720"/>
      </w:pPr>
      <w:r/>
      <w:r>
        <w:t xml:space="preserve">Paragraph 3 – </w:t>
      </w:r>
      <w:hyperlink r:id="rId9">
        <w:r>
          <w:rPr>
            <w:color w:val="0000EE"/>
            <w:u w:val="single"/>
          </w:rPr>
          <w:t>[1]</w:t>
        </w:r>
      </w:hyperlink>
      <w:r>
        <w:t xml:space="preserve"> (BBC News), </w:t>
      </w:r>
      <w:hyperlink r:id="rId11">
        <w:r>
          <w:rPr>
            <w:color w:val="0000EE"/>
            <w:u w:val="single"/>
          </w:rPr>
          <w:t>[3]</w:t>
        </w:r>
      </w:hyperlink>
      <w:r>
        <w:t xml:space="preserve"> (Henry Rowley’s official site), </w:t>
      </w:r>
      <w:hyperlink r:id="rId12">
        <w:r>
          <w:rPr>
            <w:color w:val="0000EE"/>
            <w:u w:val="single"/>
          </w:rPr>
          <w:t>[5]</w:t>
        </w:r>
      </w:hyperlink>
      <w:r>
        <w:t xml:space="preserve"> (Sky News), </w:t>
      </w:r>
      <w:hyperlink r:id="rId13">
        <w:r>
          <w:rPr>
            <w:color w:val="0000EE"/>
            <w:u w:val="single"/>
          </w:rPr>
          <w:t>[6]</w:t>
        </w:r>
      </w:hyperlink>
      <w:r>
        <w:t xml:space="preserve"> (Manchester’s Finest), </w:t>
      </w:r>
      <w:hyperlink r:id="rId14">
        <w:r>
          <w:rPr>
            <w:color w:val="0000EE"/>
            <w:u w:val="single"/>
          </w:rPr>
          <w:t>[7]</w:t>
        </w:r>
      </w:hyperlink>
      <w:r>
        <w:t xml:space="preserve"> (Bandwidth Conversations) </w:t>
      </w:r>
      <w:r/>
    </w:p>
    <w:p>
      <w:pPr>
        <w:pStyle w:val="ListBullet"/>
        <w:spacing w:line="240" w:lineRule="auto"/>
        <w:ind w:left="720"/>
      </w:pPr>
      <w:r/>
      <w:r>
        <w:t xml:space="preserve">Paragraph 4 – </w:t>
      </w:r>
      <w:hyperlink r:id="rId9">
        <w:r>
          <w:rPr>
            <w:color w:val="0000EE"/>
            <w:u w:val="single"/>
          </w:rPr>
          <w:t>[1]</w:t>
        </w:r>
      </w:hyperlink>
      <w:r>
        <w:t xml:space="preserve"> (BBC News) </w:t>
      </w:r>
      <w:r/>
    </w:p>
    <w:p>
      <w:pPr>
        <w:pStyle w:val="ListBullet"/>
        <w:spacing w:line="240" w:lineRule="auto"/>
        <w:ind w:left="720"/>
      </w:pPr>
      <w:r/>
      <w:r>
        <w:t xml:space="preserve">Paragraph 5 – </w:t>
      </w:r>
      <w:hyperlink r:id="rId9">
        <w:r>
          <w:rPr>
            <w:color w:val="0000EE"/>
            <w:u w:val="single"/>
          </w:rPr>
          <w:t>[1]</w:t>
        </w:r>
      </w:hyperlink>
      <w:r>
        <w:t xml:space="preserve"> (BBC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https://www.bbc.com/news/articles/c986e2r5mdzo?at_medium=RSS&amp;at_campaign=rss</w:t>
        </w:r>
      </w:hyperlink>
      <w:r>
        <w:t xml:space="preserve"> - Please view link - unable to able to access data</w:t>
      </w:r>
      <w:r/>
    </w:p>
    <w:p>
      <w:pPr>
        <w:pStyle w:val="ListNumber"/>
        <w:spacing w:line="240" w:lineRule="auto"/>
        <w:ind w:left="720"/>
      </w:pPr>
      <w:r/>
      <w:hyperlink r:id="rId9">
        <w:r>
          <w:rPr>
            <w:color w:val="0000EE"/>
            <w:u w:val="single"/>
          </w:rPr>
          <w:t>https://www.bbc.com/news/articles/c986e2r5mdzo?at_medium=RSS&amp;at_campaign=rss</w:t>
        </w:r>
      </w:hyperlink>
      <w:r>
        <w:t xml:space="preserve"> - This article highlights the nominees for the second annual TikTok awards in the UK, featuring 72 creators across 12 categories, including education, beauty, comedy, food, and sport. Among the nominees are Coco Sarel, known for her Love Island debriefs, Henry Rowley, famed for his 'husky posh girl' sketches, and Bemi Orojuogun, also known as Bus Aunty, who has gained popularity for her love of London's buses. The piece underscores the diverse talents and unique content that have contributed to the vibrant TikTok community in the UK.</w:t>
      </w:r>
      <w:r/>
    </w:p>
    <w:p>
      <w:pPr>
        <w:pStyle w:val="ListNumber"/>
        <w:spacing w:line="240" w:lineRule="auto"/>
        <w:ind w:left="720"/>
      </w:pPr>
      <w:r/>
      <w:hyperlink r:id="rId11">
        <w:r>
          <w:rPr>
            <w:color w:val="0000EE"/>
            <w:u w:val="single"/>
          </w:rPr>
          <w:t>https://www.henryrowley.com/about</w:t>
        </w:r>
      </w:hyperlink>
      <w:r>
        <w:t xml:space="preserve"> - Henry Rowley is an actor and stand-up comedian who first gained recognition for his sharp observational comedy and self-aware skits, amassing nearly 2 million followers across Instagram and TikTok. His satirical characters, from 'the Soho House guy' to 'the music guy at afters,' have earned him a loyal fan base and viral success. With a background in theatre, Henry has performed on stage at venues such as the Curve Theatre in Leicester and the Drayton Arms Theatre. In 2023, he starred in 'My Neighbours are Kinda Weird,' which had a successful two-week run at the Edinburgh Fringe Festival. That same year, he made his stand-up debut as part of 'Knock Knock,' a creator-led showcase at the Edinburgh Fringe. In 2024, he premiered his first solo Edinburgh show, 'Just Literally,' at the Pleasance, where he sold out his entire run and received rave reviews. Following its success, he took the show on a UK tour, selling out major venues, including Alexandra Palace and Richmond Theatre, and earning four stars from The Evening Standard. Now focusing on acting, Henry recently completed the short film 'What Feminism Is,' directed by Emma Smith, and is currently filming the Lionsgate/MGM+ series 'Robin Hood.'</w:t>
      </w:r>
      <w:r/>
    </w:p>
    <w:p>
      <w:pPr>
        <w:pStyle w:val="ListNumber"/>
        <w:spacing w:line="240" w:lineRule="auto"/>
        <w:ind w:left="720"/>
      </w:pPr>
      <w:r/>
      <w:hyperlink r:id="rId10">
        <w:r>
          <w:rPr>
            <w:color w:val="0000EE"/>
            <w:u w:val="single"/>
          </w:rPr>
          <w:t>https://sarel.uk/about</w:t>
        </w:r>
      </w:hyperlink>
      <w:r>
        <w:t xml:space="preserve"> - Sarel is a presenter, podcaster, actor, and comedy star of TikTok, with over 1 million combined followers and over 60 million likes. Her uplifting, topical commentary skewers everything from celebrity culture (her iconic Love Island de-briefs have garnered over 3 million views alone) to politics, all with her trademark warmth and realness. As a presenter, Sarel has hosted numerous events and 'red carpets' for TikTok, including the TikTok red carpet coverage for the BAFTA's (2023), the Legends’ Stage for TikTok’s Eurovision (2023), the Glamour Woman of the Year Awards (2024), the Comic Relief Red Nose Day Backstage Party (2024), and the House of the Dragon S2 premiere (2024). As a podcaster, Sarel is one-half of the critically acclaimed 'CLOSET CONFESSIONS' with Candice Brathwaite. 'CLOSET CONFESSIONS' has also had two sell-out shows at the Soho Theatre (in June), the Clapham Grand (in July), and The London Palladium (2024). In addition to 'CLOSET CONFESSIONS,' Sarel hosts 'FAMOUSLY… IN LOVE' on BBC Sounds alongside Jack Remmington. This fun and forensic podcast explores pop culture, love, and the biggest celebrity stories. As an actor, Sarel starred in the one-woman play 'FUNERAL FLOWERS' (2022) by Emma Dennis-Edwards, which appeared in venues across the UK, including the Nottingham Playhouse and the Liverpool Everyman. Sarel made her television debut in 'SMOTHERED' by Monica Heisey (a Roughcut Production for SKY COMEDY) in December (2023). Sarel also performed a 26-show run at the Edinburgh Fringe Festival (2023), which came out of a somewhat genius idea she had back in January 2023: to bring together a group of hilarious TikTok creators to take the biggest comedy festival in the world by storm. Produced by Sarel herself in association with theFound and in partnership with TikTok, 'KNOCK KNOCK' ended up being a total sell-out and received glowing press coverage spanning BBC News, the Independent, and The Times, with Sarel appearing on the cover of Time Out.</w:t>
      </w:r>
      <w:r/>
    </w:p>
    <w:p>
      <w:pPr>
        <w:pStyle w:val="ListNumber"/>
        <w:spacing w:line="240" w:lineRule="auto"/>
        <w:ind w:left="720"/>
      </w:pPr>
      <w:r/>
      <w:hyperlink r:id="rId12">
        <w:r>
          <w:rPr>
            <w:color w:val="0000EE"/>
            <w:u w:val="single"/>
          </w:rPr>
          <w:t>https://news.sky.com/story/henry-rowley-the-british-posh-boy-who-became-one-of-the-years-breakout-tiktok-stars-13028045</w:t>
        </w:r>
      </w:hyperlink>
      <w:r>
        <w:t xml:space="preserve"> - Henry Rowley, a British marketing executive-turned-comedian, has become one of TikTok's breakout stars of 2023. Known for his humorous impressions of 'posh' culture, Rowley has amassed over 1.3 million followers on the platform. His sketches, which include characters like 'Minty' and 'Hugo,' have resonated with a wide audience. Rowley attributes his comedic inspiration to his upbringing in Leicester and his experiences at Bristol University, where he encountered a new world of 'posh' individuals. Despite his rising profile, Rowley maintains a grounded perspective, focusing on creating content that he genuinely enjoys.</w:t>
      </w:r>
      <w:r/>
    </w:p>
    <w:p>
      <w:pPr>
        <w:pStyle w:val="ListNumber"/>
        <w:spacing w:line="240" w:lineRule="auto"/>
        <w:ind w:left="720"/>
      </w:pPr>
      <w:r/>
      <w:hyperlink r:id="rId13">
        <w:r>
          <w:rPr>
            <w:color w:val="0000EE"/>
            <w:u w:val="single"/>
          </w:rPr>
          <w:t>https://www.manchestersfinest.com/events/henry-rowley-tour-home-manchester-october-2024/</w:t>
        </w:r>
      </w:hyperlink>
      <w:r>
        <w:t xml:space="preserve"> - Henry Rowley, the TikTok comedy star, brings his debut tour to Manchester in October 2024. His show, 'Just Literally,' is his first time on the road, offering fast-paced stand-up and character sketch comedy. The event is scheduled for Friday, 25th October 2024, at HOME, a renowned venue in Manchester. Tickets are available for purchase, and the event is expected to showcase Rowley's unique comedic style to a live audience.</w:t>
      </w:r>
      <w:r/>
    </w:p>
    <w:p>
      <w:pPr>
        <w:pStyle w:val="ListNumber"/>
        <w:spacing w:line="240" w:lineRule="auto"/>
        <w:ind w:left="720"/>
      </w:pPr>
      <w:r/>
      <w:hyperlink r:id="rId14">
        <w:r>
          <w:rPr>
            <w:color w:val="0000EE"/>
            <w:u w:val="single"/>
          </w:rPr>
          <w:t>https://www.bandwidthconversations.com/henryrowley</w:t>
        </w:r>
      </w:hyperlink>
      <w:r>
        <w:t xml:space="preserve"> - Henry Rowley is a writer, actor, and comedian who has amassed 1.3 million followers on TikTok and rising, doing the most hilarious point-of-view sketches from posh girl Minty to The Creepy Teacher to Soho House Member to almost any other stereotype you can think of. He has just finished his stand-up tour 'Just Literally' of the UK and Ireland. It was laugh-out-loud magic. It turns out that, not only is he the new comedian to watch for, he is also a wonderful human being. This podcast will make your day and, if you follow him on TikTok, all the days that follow will also be brighter!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86e2r5mdzo?at_medium=RSS&amp;at_campaign=rss" TargetMode="External"/><Relationship Id="rId10" Type="http://schemas.openxmlformats.org/officeDocument/2006/relationships/hyperlink" Target="https://sarel.uk/about" TargetMode="External"/><Relationship Id="rId11" Type="http://schemas.openxmlformats.org/officeDocument/2006/relationships/hyperlink" Target="https://www.henryrowley.com/about" TargetMode="External"/><Relationship Id="rId12" Type="http://schemas.openxmlformats.org/officeDocument/2006/relationships/hyperlink" Target="https://news.sky.com/story/henry-rowley-the-british-posh-boy-who-became-one-of-the-years-breakout-tiktok-stars-13028045" TargetMode="External"/><Relationship Id="rId13" Type="http://schemas.openxmlformats.org/officeDocument/2006/relationships/hyperlink" Target="https://www.manchestersfinest.com/events/henry-rowley-tour-home-manchester-october-2024/" TargetMode="External"/><Relationship Id="rId14" Type="http://schemas.openxmlformats.org/officeDocument/2006/relationships/hyperlink" Target="https://www.bandwidthconversations.com/henryrowle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