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Uxbirdge triple stabbing prompts heavy police deployment and community concern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tragic stabbing incident occurred in Uxbridge, West London, on the evening of 27 October 2025, leaving one man dead and two others injured. Police and ambulance crews were called to Midhurst Gardens at around 5 pm, where they found three victims who had been stabbed. The 49-year-old man was treated at the scene but succumbed to his injuries. Another man, aged 45, suffered severe, life-changing injuries, while a 14-year-old boy was also wounded but his injuries were not life-threatening.</w:t>
      </w:r>
      <w:r/>
    </w:p>
    <w:p>
      <w:r/>
      <w:r>
        <w:t>Authorities swiftly arrested a 22-year-old man at the scene on suspicion of murder and attempted murder. Reports indicate that the suspect is an Afghan national, and the Metropolitan Police have launched a murder investigation. Chief Superintendent Jill Horsfall described the event as a "shocking and senseless act of violence" and expressed sympathies for the victim's family and friends, while acknowledging the distress caused to the local community.</w:t>
      </w:r>
      <w:r/>
    </w:p>
    <w:p>
      <w:r/>
      <w:r>
        <w:t>In response to the incident, multiple officers have been deployed in the area throughout the week to provide reassurance as detectives continue to investigate and piece together the circumstances surrounding the attack. The police have urged local residents to avoid sharing sensitive footage related to the stabbing and to rely on official sources for information. They also appealed to anyone with information about the incident to come forward, offering options to contact police via the non-emergency number or anonymously through Crimestoppers.</w:t>
      </w:r>
      <w:r/>
    </w:p>
    <w:p>
      <w:r/>
      <w:r>
        <w:t>This violent episode has understandably heightened concerns in Uxbridge, with police maintaining a heavy presence in the area as the investigation proceeds. Residents have been thanked for their patience during this difficult time as the authorities work to uncover more details and ensure public safety. The incident highlights ongoing challenges with violent crime in parts of London and underscores the importance of community cooperation with law enforcement.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Liverpool Echo, </w:t>
      </w:r>
      <w:hyperlink r:id="rId10">
        <w:r>
          <w:rPr>
            <w:color w:val="0000EE"/>
            <w:u w:val="single"/>
          </w:rPr>
          <w:t>[2]</w:t>
        </w:r>
      </w:hyperlink>
      <w:r>
        <w:t xml:space="preserve"> Metropolitan Police news, </w:t>
      </w:r>
      <w:hyperlink r:id="rId11">
        <w:r>
          <w:rPr>
            <w:color w:val="0000EE"/>
            <w:u w:val="single"/>
          </w:rPr>
          <w:t>[3]</w:t>
        </w:r>
      </w:hyperlink>
      <w:r>
        <w:t xml:space="preserve"> ITV News</w:t>
      </w:r>
      <w:r/>
    </w:p>
    <w:p>
      <w:pPr>
        <w:pStyle w:val="ListBullet"/>
        <w:spacing w:line="240" w:lineRule="auto"/>
        <w:ind w:left="720"/>
      </w:pPr>
      <w:r/>
      <w:r>
        <w:t xml:space="preserve">Paragraph 2 – </w:t>
      </w:r>
      <w:hyperlink r:id="rId9">
        <w:r>
          <w:rPr>
            <w:color w:val="0000EE"/>
            <w:u w:val="single"/>
          </w:rPr>
          <w:t>[1]</w:t>
        </w:r>
      </w:hyperlink>
      <w:r>
        <w:t xml:space="preserve"> Liverpool Echo, </w:t>
      </w:r>
      <w:hyperlink r:id="rId12">
        <w:r>
          <w:rPr>
            <w:color w:val="0000EE"/>
            <w:u w:val="single"/>
          </w:rPr>
          <w:t>[4]</w:t>
        </w:r>
      </w:hyperlink>
      <w:r>
        <w:t xml:space="preserve"> Sky News, </w:t>
      </w:r>
      <w:hyperlink r:id="rId13">
        <w:r>
          <w:rPr>
            <w:color w:val="0000EE"/>
            <w:u w:val="single"/>
          </w:rPr>
          <w:t>[6]</w:t>
        </w:r>
      </w:hyperlink>
      <w:r>
        <w:t xml:space="preserve"> GB News</w:t>
      </w:r>
      <w:r/>
    </w:p>
    <w:p>
      <w:pPr>
        <w:pStyle w:val="ListBullet"/>
        <w:spacing w:line="240" w:lineRule="auto"/>
        <w:ind w:left="720"/>
      </w:pPr>
      <w:r/>
      <w:r>
        <w:t xml:space="preserve">Paragraph 3 – </w:t>
      </w:r>
      <w:hyperlink r:id="rId9">
        <w:r>
          <w:rPr>
            <w:color w:val="0000EE"/>
            <w:u w:val="single"/>
          </w:rPr>
          <w:t>[1]</w:t>
        </w:r>
      </w:hyperlink>
      <w:r>
        <w:t xml:space="preserve"> Liverpool Echo, </w:t>
      </w:r>
      <w:hyperlink r:id="rId10">
        <w:r>
          <w:rPr>
            <w:color w:val="0000EE"/>
            <w:u w:val="single"/>
          </w:rPr>
          <w:t>[2]</w:t>
        </w:r>
      </w:hyperlink>
      <w:r>
        <w:t xml:space="preserve"> Metropolitan Police news</w:t>
      </w:r>
      <w:r/>
    </w:p>
    <w:p>
      <w:pPr>
        <w:pStyle w:val="ListBullet"/>
        <w:spacing w:line="240" w:lineRule="auto"/>
        <w:ind w:left="720"/>
      </w:pPr>
      <w:r/>
      <w:r>
        <w:t xml:space="preserve">Paragraph 4 – </w:t>
      </w:r>
      <w:hyperlink r:id="rId9">
        <w:r>
          <w:rPr>
            <w:color w:val="0000EE"/>
            <w:u w:val="single"/>
          </w:rPr>
          <w:t>[1]</w:t>
        </w:r>
      </w:hyperlink>
      <w:r>
        <w:t xml:space="preserve"> Liverpool Echo, </w:t>
      </w:r>
      <w:hyperlink r:id="rId14">
        <w:r>
          <w:rPr>
            <w:color w:val="0000EE"/>
            <w:u w:val="single"/>
          </w:rPr>
          <w:t>[5]</w:t>
        </w:r>
      </w:hyperlink>
      <w:r>
        <w:t xml:space="preserve"> BBC News, </w:t>
      </w:r>
      <w:hyperlink r:id="rId11">
        <w:r>
          <w:rPr>
            <w:color w:val="0000EE"/>
            <w:u w:val="single"/>
          </w:rPr>
          <w:t>[3]</w:t>
        </w:r>
      </w:hyperlink>
      <w:r>
        <w:t xml:space="preserve"> ITV News</w:t>
      </w:r>
      <w:r/>
    </w:p>
    <w:p>
      <w:pPr>
        <w:pStyle w:val="ListBullet"/>
        <w:spacing w:line="240" w:lineRule="auto"/>
        <w:ind w:left="720"/>
      </w:pPr>
      <w:r/>
      <w:r>
        <w:t xml:space="preserve">Paragraph 5 – </w:t>
      </w:r>
      <w:hyperlink r:id="rId9">
        <w:r>
          <w:rPr>
            <w:color w:val="0000EE"/>
            <w:u w:val="single"/>
          </w:rPr>
          <w:t>[1]</w:t>
        </w:r>
      </w:hyperlink>
      <w:r>
        <w:t xml:space="preserve"> Liverpool Echo, </w:t>
      </w:r>
      <w:hyperlink r:id="rId10">
        <w:r>
          <w:rPr>
            <w:color w:val="0000EE"/>
            <w:u w:val="single"/>
          </w:rPr>
          <w:t>[2]</w:t>
        </w:r>
      </w:hyperlink>
      <w:r>
        <w:t xml:space="preserve"> Metropolitan Police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https://www.liverpoolecho.co.uk/news/uk-world-news/one-dead-two-injured-senseless-32764666</w:t>
        </w:r>
      </w:hyperlink>
      <w:r>
        <w:t xml:space="preserve"> - Please view link - unable to able to access data</w:t>
      </w:r>
      <w:r/>
    </w:p>
    <w:p>
      <w:pPr>
        <w:pStyle w:val="ListNumber"/>
        <w:spacing w:line="240" w:lineRule="auto"/>
        <w:ind w:left="720"/>
      </w:pPr>
      <w:r/>
      <w:hyperlink r:id="rId10">
        <w:r>
          <w:rPr>
            <w:color w:val="0000EE"/>
            <w:u w:val="single"/>
          </w:rPr>
          <w:t>https://news.met.police.uk/news/murder-investigation-launched-following-a-triple-stabbing-in-uxbridge-502648</w:t>
        </w:r>
      </w:hyperlink>
      <w:r>
        <w:t xml:space="preserve"> - The Metropolitan Police have initiated a murder investigation after a triple stabbing in Uxbridge, London, on 27 October 2025. At approximately 5:00 PM, officers responded to reports of three individuals stabbed in Midhurst Gardens. A 49-year-old man was treated at the scene but died from his injuries. A 45-year-old man sustained life-changing injuries, and a 14-year-old boy was also injured. A 22-year-old man was arrested at the scene on suspicion of murder and attempted murder. Chief Superintendent Jill Horsfall described the incident as a 'shocking and senseless act of violence' and assured the community of ongoing support and investigation. (</w:t>
      </w:r>
      <w:hyperlink r:id="rId16">
        <w:r>
          <w:rPr>
            <w:color w:val="0000EE"/>
            <w:u w:val="single"/>
          </w:rPr>
          <w:t>news.met.police.uk</w:t>
        </w:r>
      </w:hyperlink>
      <w:r>
        <w:t>)</w:t>
      </w:r>
      <w:r/>
    </w:p>
    <w:p>
      <w:pPr>
        <w:pStyle w:val="ListNumber"/>
        <w:spacing w:line="240" w:lineRule="auto"/>
        <w:ind w:left="720"/>
      </w:pPr>
      <w:r/>
      <w:hyperlink r:id="rId11">
        <w:r>
          <w:rPr>
            <w:color w:val="0000EE"/>
            <w:u w:val="single"/>
          </w:rPr>
          <w:t>https://www.itv.com/news/london/2025-10-28/boy-14-injured-after-uxbridge-triple-stabbing-leaves-one-dead</w:t>
        </w:r>
      </w:hyperlink>
      <w:r>
        <w:t xml:space="preserve"> - A triple stabbing in Uxbridge, West London, resulted in one fatality and two injuries, including a 14-year-old boy. The incident occurred on 27 October 2025 at 5:00 PM in Midhurst Gardens. A 49-year-old man died at the scene after being treated by paramedics. A 45-year-old man suffered life-changing injuries, and the teenager's injuries were not life-threatening. A 22-year-old man was arrested at the scene on suspicion of murder and attempted murder. An investigation is ongoing, and authorities are urging anyone with information to come forward. (</w:t>
      </w:r>
      <w:hyperlink r:id="rId17">
        <w:r>
          <w:rPr>
            <w:color w:val="0000EE"/>
            <w:u w:val="single"/>
          </w:rPr>
          <w:t>itv.com</w:t>
        </w:r>
      </w:hyperlink>
      <w:r>
        <w:t>)</w:t>
      </w:r>
      <w:r/>
    </w:p>
    <w:p>
      <w:pPr>
        <w:pStyle w:val="ListNumber"/>
        <w:spacing w:line="240" w:lineRule="auto"/>
        <w:ind w:left="720"/>
      </w:pPr>
      <w:r/>
      <w:hyperlink r:id="rId12">
        <w:r>
          <w:rPr>
            <w:color w:val="0000EE"/>
            <w:u w:val="single"/>
          </w:rPr>
          <w:t>https://news.sky.com/story/afghan-national-arrested-after-man-dies-and-two-people-injured-including-boy-14-during-stabbing-in-uxbridge-area-of-london-13459217</w:t>
        </w:r>
      </w:hyperlink>
      <w:r>
        <w:t xml:space="preserve"> - An Afghan national was arrested after a stabbing in Uxbridge, London, on 27 October 2025, which resulted in one death and two injuries, including a 14-year-old boy. The incident took place around 5:00 PM in Midhurst Gardens. A 49-year-old man was treated for stab wounds at the scene but died of his injuries. A 45-year-old man sustained life-changing injuries, and the teenager's injuries were not life-threatening. A 22-year-old man was arrested at the scene on suspicion of murder and attempted murder. The investigation is ongoing, and authorities are appealing for information from the public. (</w:t>
      </w:r>
      <w:hyperlink r:id="rId18">
        <w:r>
          <w:rPr>
            <w:color w:val="0000EE"/>
            <w:u w:val="single"/>
          </w:rPr>
          <w:t>news.sky.com</w:t>
        </w:r>
      </w:hyperlink>
      <w:r>
        <w:t>)</w:t>
      </w:r>
      <w:r/>
    </w:p>
    <w:p>
      <w:pPr>
        <w:pStyle w:val="ListNumber"/>
        <w:spacing w:line="240" w:lineRule="auto"/>
        <w:ind w:left="720"/>
      </w:pPr>
      <w:r/>
      <w:hyperlink r:id="rId14">
        <w:r>
          <w:rPr>
            <w:color w:val="0000EE"/>
            <w:u w:val="single"/>
          </w:rPr>
          <w:t>https://feeds.bbci.co.uk/news/articles/c5ypkd57n97o</w:t>
        </w:r>
      </w:hyperlink>
      <w:r>
        <w:t xml:space="preserve"> - A triple stabbing in Uxbridge, West London, on 27 October 2025 resulted in one death and two injuries. The incident occurred at 5:00 PM in Midhurst Gardens. A 49-year-old man was treated at the scene but died from his injuries. A 45-year-old man sustained life-changing injuries, and a 14-year-old boy was also injured. A 22-year-old man was arrested at the scene on suspicion of murder and attempted murder. An investigation is underway, and authorities are urging anyone with information to come forward. (</w:t>
      </w:r>
      <w:hyperlink r:id="rId19">
        <w:r>
          <w:rPr>
            <w:color w:val="0000EE"/>
            <w:u w:val="single"/>
          </w:rPr>
          <w:t>feeds.bbci.co.uk</w:t>
        </w:r>
      </w:hyperlink>
      <w:r>
        <w:t>)</w:t>
      </w:r>
      <w:r/>
    </w:p>
    <w:p>
      <w:pPr>
        <w:pStyle w:val="ListNumber"/>
        <w:spacing w:line="240" w:lineRule="auto"/>
        <w:ind w:left="720"/>
      </w:pPr>
      <w:r/>
      <w:hyperlink r:id="rId13">
        <w:r>
          <w:rPr>
            <w:color w:val="0000EE"/>
            <w:u w:val="single"/>
          </w:rPr>
          <w:t>https://www.gbnews.com/news/ucbridge-stabbing-afghan-man-arrested</w:t>
        </w:r>
      </w:hyperlink>
      <w:r>
        <w:t xml:space="preserve"> - An Afghan man was arrested after a fatal triple stabbing in Uxbridge, London, on 27 October 2025. The incident occurred around 5:00 PM in Midhurst Gardens. A 49-year-old man was treated at the scene but died from his injuries. A 45-year-old man sustained life-changing injuries, and a 14-year-old boy was also injured. A 22-year-old man was arrested at the scene on suspicion of murder and attempted murder. The investigation is ongoing, and authorities are appealing for information from the public. (</w:t>
      </w:r>
      <w:hyperlink r:id="rId20">
        <w:r>
          <w:rPr>
            <w:color w:val="0000EE"/>
            <w:u w:val="single"/>
          </w:rPr>
          <w:t>gbnews.com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uk-world-news/one-dead-two-injured-senseless-32764666" TargetMode="External"/><Relationship Id="rId10" Type="http://schemas.openxmlformats.org/officeDocument/2006/relationships/hyperlink" Target="https://news.met.police.uk/news/murder-investigation-launched-following-a-triple-stabbing-in-uxbridge-502648" TargetMode="External"/><Relationship Id="rId11" Type="http://schemas.openxmlformats.org/officeDocument/2006/relationships/hyperlink" Target="https://www.itv.com/news/london/2025-10-28/boy-14-injured-after-uxbridge-triple-stabbing-leaves-one-dead" TargetMode="External"/><Relationship Id="rId12" Type="http://schemas.openxmlformats.org/officeDocument/2006/relationships/hyperlink" Target="https://news.sky.com/story/afghan-national-arrested-after-man-dies-and-two-people-injured-including-boy-14-during-stabbing-in-uxbridge-area-of-london-13459217" TargetMode="External"/><Relationship Id="rId13" Type="http://schemas.openxmlformats.org/officeDocument/2006/relationships/hyperlink" Target="https://www.gbnews.com/news/ucbridge-stabbing-afghan-man-arrested" TargetMode="External"/><Relationship Id="rId14" Type="http://schemas.openxmlformats.org/officeDocument/2006/relationships/hyperlink" Target="https://feeds.bbci.co.uk/news/articles/c5ypkd57n97o" TargetMode="External"/><Relationship Id="rId15" Type="http://schemas.openxmlformats.org/officeDocument/2006/relationships/hyperlink" Target="https://www.noahwire.com" TargetMode="External"/><Relationship Id="rId16" Type="http://schemas.openxmlformats.org/officeDocument/2006/relationships/hyperlink" Target="https://news.met.police.uk/news/murder-investigation-launched-following-a-triple-stabbing-in-uxbridge-502648?utm_source=openai" TargetMode="External"/><Relationship Id="rId17" Type="http://schemas.openxmlformats.org/officeDocument/2006/relationships/hyperlink" Target="https://www.itv.com/news/london/2025-10-28/boy-14-injured-after-uxbridge-triple-stabbing-leaves-one-dead?utm_source=openai" TargetMode="External"/><Relationship Id="rId18" Type="http://schemas.openxmlformats.org/officeDocument/2006/relationships/hyperlink" Target="https://news.sky.com/story/afghan-national-arrested-after-man-dies-and-two-people-injured-including-boy-14-during-stabbing-in-uxbridge-area-of-london-13459217?utm_source=openai" TargetMode="External"/><Relationship Id="rId19" Type="http://schemas.openxmlformats.org/officeDocument/2006/relationships/hyperlink" Target="https://feeds.bbci.co.uk/news/articles/c5ypkd57n97o?utm_source=openai" TargetMode="External"/><Relationship Id="rId20" Type="http://schemas.openxmlformats.org/officeDocument/2006/relationships/hyperlink" Target="https://www.gbnews.com/news/ucbridge-stabbing-afghan-man-arrest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