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Fulham Pier’s festive season transforms into a woodland wonderland with innovative family events and culinary delights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winter, Fulham Pier, London’s newest riverside destination, is set to enchant visitors with its inaugural festive season celebration themed ‘Into the Woods.’ Launching on 20 November 2025, the event kicks off with a Christmas Lights Switch-On featuring local music teacher turned star James B Partridge of Primary School Bangers fame. Known for his nostalgic sing-along shows enjoyed by children and adults alike, Partridge will lead a special performance by the Thames, creating a communal moment as the lights illuminate the riverside. This free event promises a heartfelt start to the Christmas season, blending community spirit with festive cheer.</w:t>
      </w:r>
      <w:r/>
    </w:p>
    <w:p>
      <w:r/>
      <w:r>
        <w:t>The celebratory theme evokes a magical forest with giant pine trees, a cosy cabin, and twinkling riverwalk paths enhanced by interactive digital art. Throughout the season, Fulham Pier will host an array of family-friendly activities such as Santa story times, festive roller discos, and creative workshops including beanie making and ceramic gifts with scenic river views. Complementing the festive fun is a Christmas market that showcases local artisans, alongside live music and a vibrant riverside food hall featuring diverse stalls.</w:t>
      </w:r>
      <w:r/>
    </w:p>
    <w:p>
      <w:r/>
      <w:r>
        <w:t>Culinary offerings play a key role in the festive experience, with seasonal menus from Brasserie Constance crafted by Michelin-starred chef Adam Byatt, alongside Ruinart Champagne and caviar trolleys, and themed cocktails served at Flo Bar and London Essence Cocktail Bar. Special events planned include Candlelight Concerts, Moët Champagne Afternoon Teas, and a family-friendly ‘Noon Year’s Eve’ gathering, ensuring there is something for visitors of all ages. Shoppers can explore Trinity Flowers’ boutique and the year-round gift shop stocking unique treats, including candles and quirky items like beer for dogs. For those wishing to linger in the festive atmosphere, the newly opened Fulham Pier Hotel offers luxurious accommodation with sweeping views of the Thames.</w:t>
      </w:r>
      <w:r/>
    </w:p>
    <w:p>
      <w:r/>
      <w:r>
        <w:t>Adding to the diverse lineup, the family rave event Big Fish Little Fish will take place on 6 December, featuring festive-themed club classics by resident DJs, multi-sensory dance elements like glitter cannons and bubbles, and crafting activities for children. This event is designed especially for families with children up to eight years old, though all ages are welcome, offering a unique, energetic festive alternative alongside more traditional activities.</w:t>
      </w:r>
      <w:r/>
    </w:p>
    <w:p>
      <w:r/>
      <w:r>
        <w:t>Fulham Pier's festive calendar provides a comprehensive day-to-night riverfront experience, creating an immersive setting where festivity and community intertwine. Duncan Mitchell, Creative Programming Manager at Fulham Pier, emphasises that their forest-inspired theme aims to offer a magical escape where visitors can slow down, explore, and feel part of a special communal atmosphere, enhancing the sense of local connection.</w:t>
      </w:r>
      <w:r/>
    </w:p>
    <w:p>
      <w:r/>
      <w:r>
        <w:t>Nearby, Fulham Palace complements the season’s offerings with its own rich programme of festive events, including a three-day Christmas fair featuring indoor and outdoor markets, live choir music, an illuminated Christmas tree walk, and opportunities to meet Father Christmas in the historic library. The Palace also hosts crafting workshops such as wreath-making led by its gardening team, adding a traditional dimension to the festive celebrations in the area.</w:t>
      </w:r>
      <w:r/>
    </w:p>
    <w:p>
      <w:r/>
      <w:r>
        <w:t>Together, these festive activities along the Thames in Fulham provide a vibrant seasonal destination that balances nostalgic charm with contemporary entertainment, making it a notable highlight of London’s winter calendar for locals and visitors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(ATV Today), </w:t>
      </w:r>
      <w:hyperlink r:id="rId10">
        <w:r>
          <w:rPr>
            <w:color w:val="0000EE"/>
            <w:u w:val="single"/>
          </w:rPr>
          <w:t>[2]</w:t>
        </w:r>
      </w:hyperlink>
      <w:r>
        <w:t xml:space="preserve"> (London Post)</w:t>
      </w:r>
      <w:r/>
    </w:p>
    <w:p>
      <w:pPr>
        <w:pStyle w:val="ListBullet"/>
        <w:spacing w:line="240" w:lineRule="auto"/>
        <w:ind w:left="720"/>
      </w:pPr>
      <w:r/>
      <w:r>
        <w:t xml:space="preserve">Paragraph 2 – </w:t>
      </w:r>
      <w:hyperlink r:id="rId9">
        <w:r>
          <w:rPr>
            <w:color w:val="0000EE"/>
            <w:u w:val="single"/>
          </w:rPr>
          <w:t>[1]</w:t>
        </w:r>
      </w:hyperlink>
      <w:r>
        <w:t xml:space="preserve"> (ATV Today), </w:t>
      </w:r>
      <w:hyperlink r:id="rId10">
        <w:r>
          <w:rPr>
            <w:color w:val="0000EE"/>
            <w:u w:val="single"/>
          </w:rPr>
          <w:t>[2]</w:t>
        </w:r>
      </w:hyperlink>
      <w:r>
        <w:t xml:space="preserve"> (London Post)</w:t>
      </w:r>
      <w:r/>
    </w:p>
    <w:p>
      <w:pPr>
        <w:pStyle w:val="ListBullet"/>
        <w:spacing w:line="240" w:lineRule="auto"/>
        <w:ind w:left="720"/>
      </w:pPr>
      <w:r/>
      <w:r>
        <w:t xml:space="preserve">Paragraph 3 – </w:t>
      </w:r>
      <w:hyperlink r:id="rId9">
        <w:r>
          <w:rPr>
            <w:color w:val="0000EE"/>
            <w:u w:val="single"/>
          </w:rPr>
          <w:t>[1]</w:t>
        </w:r>
      </w:hyperlink>
      <w:r>
        <w:t xml:space="preserve"> (ATV Today), </w:t>
      </w:r>
      <w:hyperlink r:id="rId10">
        <w:r>
          <w:rPr>
            <w:color w:val="0000EE"/>
            <w:u w:val="single"/>
          </w:rPr>
          <w:t>[2]</w:t>
        </w:r>
      </w:hyperlink>
      <w:r>
        <w:t xml:space="preserve"> (London Post)</w:t>
      </w:r>
      <w:r/>
    </w:p>
    <w:p>
      <w:pPr>
        <w:pStyle w:val="ListBullet"/>
        <w:spacing w:line="240" w:lineRule="auto"/>
        <w:ind w:left="720"/>
      </w:pPr>
      <w:r/>
      <w:r>
        <w:t xml:space="preserve">Paragraph 4 – </w:t>
      </w:r>
      <w:hyperlink r:id="rId11">
        <w:r>
          <w:rPr>
            <w:color w:val="0000EE"/>
            <w:u w:val="single"/>
          </w:rPr>
          <w:t>[3]</w:t>
        </w:r>
      </w:hyperlink>
      <w:r>
        <w:t xml:space="preserve"> (Eventbrite), </w:t>
      </w:r>
      <w:hyperlink r:id="rId12">
        <w:r>
          <w:rPr>
            <w:color w:val="0000EE"/>
            <w:u w:val="single"/>
          </w:rPr>
          <w:t>[4]</w:t>
        </w:r>
      </w:hyperlink>
      <w:r>
        <w:t xml:space="preserve"> (Eventbrite)</w:t>
      </w:r>
      <w:r/>
    </w:p>
    <w:p>
      <w:pPr>
        <w:pStyle w:val="ListBullet"/>
        <w:spacing w:line="240" w:lineRule="auto"/>
        <w:ind w:left="720"/>
      </w:pPr>
      <w:r/>
      <w:r>
        <w:t xml:space="preserve">Paragraph 5 – </w:t>
      </w:r>
      <w:hyperlink r:id="rId9">
        <w:r>
          <w:rPr>
            <w:color w:val="0000EE"/>
            <w:u w:val="single"/>
          </w:rPr>
          <w:t>[1]</w:t>
        </w:r>
      </w:hyperlink>
      <w:r>
        <w:t xml:space="preserve"> (ATV Today), </w:t>
      </w:r>
      <w:hyperlink r:id="rId10">
        <w:r>
          <w:rPr>
            <w:color w:val="0000EE"/>
            <w:u w:val="single"/>
          </w:rPr>
          <w:t>[2]</w:t>
        </w:r>
      </w:hyperlink>
      <w:r>
        <w:t xml:space="preserve"> (London Post)</w:t>
      </w:r>
      <w:r/>
    </w:p>
    <w:p>
      <w:pPr>
        <w:pStyle w:val="ListBullet"/>
        <w:spacing w:line="240" w:lineRule="auto"/>
        <w:ind w:left="720"/>
      </w:pPr>
      <w:r/>
      <w:r>
        <w:t xml:space="preserve">Paragraph 6 – </w:t>
      </w:r>
      <w:hyperlink r:id="rId9">
        <w:r>
          <w:rPr>
            <w:color w:val="0000EE"/>
            <w:u w:val="single"/>
          </w:rPr>
          <w:t>[1]</w:t>
        </w:r>
      </w:hyperlink>
      <w:r>
        <w:t xml:space="preserve"> (ATV Today), </w:t>
      </w:r>
      <w:hyperlink r:id="rId10">
        <w:r>
          <w:rPr>
            <w:color w:val="0000EE"/>
            <w:u w:val="single"/>
          </w:rPr>
          <w:t>[2]</w:t>
        </w:r>
      </w:hyperlink>
      <w:r>
        <w:t xml:space="preserve"> (London Post)</w:t>
      </w:r>
      <w:r/>
    </w:p>
    <w:p>
      <w:pPr>
        <w:pStyle w:val="ListBullet"/>
        <w:spacing w:line="240" w:lineRule="auto"/>
        <w:ind w:left="720"/>
      </w:pPr>
      <w:r/>
      <w:r>
        <w:t xml:space="preserve">Paragraph 7 – </w:t>
      </w:r>
      <w:hyperlink r:id="rId13">
        <w:r>
          <w:rPr>
            <w:color w:val="0000EE"/>
            <w:u w:val="single"/>
          </w:rPr>
          <w:t>[5]</w:t>
        </w:r>
      </w:hyperlink>
      <w:r>
        <w:t xml:space="preserve"> (Fulham SW6), </w:t>
      </w:r>
      <w:hyperlink r:id="rId14">
        <w:r>
          <w:rPr>
            <w:color w:val="0000EE"/>
            <w:u w:val="single"/>
          </w:rPr>
          <w:t>[6]</w:t>
        </w:r>
      </w:hyperlink>
      <w:r>
        <w:t xml:space="preserve"> (Fulham Palace)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https://www.atvtoday.co.uk/269513-christmas/</w:t>
        </w:r>
      </w:hyperlink>
      <w:r>
        <w:t xml:space="preserve"> - Please view link - unable to able to access data</w:t>
      </w:r>
      <w:r/>
    </w:p>
    <w:p>
      <w:pPr>
        <w:pStyle w:val="ListNumber"/>
        <w:spacing w:line="240" w:lineRule="auto"/>
        <w:ind w:left="720"/>
      </w:pPr>
      <w:r/>
      <w:hyperlink r:id="rId10">
        <w:r>
          <w:rPr>
            <w:color w:val="0000EE"/>
            <w:u w:val="single"/>
          </w:rPr>
          <w:t>https://london-post.co.uk/fulham-pier-announces-christmas-lights-switch-on-show-headlined-by-primary-school-bangers-star-james-b-partridge/</w:t>
        </w:r>
      </w:hyperlink>
      <w:r>
        <w:t xml:space="preserve"> - Fulham Pier is set to host its inaugural festive season with a forest-themed celebration starting on 20 November 2025. The event will feature a Christmas Lights Switch-On led by James B Partridge, known for his Primary School Bangers sing-along shows and performances at festivals like Glastonbury. The festivities will include giant pine trees, a cosy cabin, twinkling riverwalk paths, and interactive digital art. Additional events encompass Santa story times, festive roller discos, beanie-making workshops, a Christmas market highlighting local artisans, live music, and food stalls within the riverside food hall. Seasonal dining options are available across the pier's restaurants and bars, with special events such as Candlelight Concerts, Moët Champagne Afternoon Teas, and a family-friendly 'Noon Year's Eve' celebration. For Christmas shopping, visitors can explore Trinity Flowers' new boutique and the pier's year-round gift shop, offering seasonal treats, candles, and unique items like beer for dogs. The newly opened Fulham Pier Hotel provides luxurious rooms with sweeping views of the Thames for those wishing to extend their visit. (</w:t>
      </w:r>
      <w:hyperlink r:id="rId16">
        <w:r>
          <w:rPr>
            <w:color w:val="0000EE"/>
            <w:u w:val="single"/>
          </w:rPr>
          <w:t>london-post.co.uk</w:t>
        </w:r>
      </w:hyperlink>
      <w:r>
        <w:t>)</w:t>
      </w:r>
      <w:r/>
    </w:p>
    <w:p>
      <w:pPr>
        <w:pStyle w:val="ListNumber"/>
        <w:spacing w:line="240" w:lineRule="auto"/>
        <w:ind w:left="720"/>
      </w:pPr>
      <w:r/>
      <w:hyperlink r:id="rId11">
        <w:r>
          <w:rPr>
            <w:color w:val="0000EE"/>
            <w:u w:val="single"/>
          </w:rPr>
          <w:t>https://www.eventbrite.co.uk/e/big-fish-little-fish-jingle-bell-ball-family-rave-fulham-sat-6th-dec-2-tickets-1796165893539</w:t>
        </w:r>
      </w:hyperlink>
      <w:r>
        <w:t xml:space="preserve"> - Big Fish Little Fish is hosting a festive family rave at Fulham Pier on 6 December 2025. The event features resident DJs Baker &amp; Beale spinning club classics with a festive twist. Activities include a multi-sensory dancefloor with glitter cannons, bubbles, balloons, and a parachute dance finale. Crafting tables with themed crafts and a Play-Doh table are available for children. A licensed bar is on-site, and a snow machine adds to the festive atmosphere. Optional fancy dress is encouraged, with face painting available for children and adults. The event is designed for families with children aged 0-8, but all ages are welcome. Tickets are non-refundable but transferable. (</w:t>
      </w:r>
      <w:hyperlink r:id="rId17">
        <w:r>
          <w:rPr>
            <w:color w:val="0000EE"/>
            <w:u w:val="single"/>
          </w:rPr>
          <w:t>eventbrite.co.uk</w:t>
        </w:r>
      </w:hyperlink>
      <w:r>
        <w:t>)</w:t>
      </w:r>
      <w:r/>
    </w:p>
    <w:p>
      <w:pPr>
        <w:pStyle w:val="ListNumber"/>
        <w:spacing w:line="240" w:lineRule="auto"/>
        <w:ind w:left="720"/>
      </w:pPr>
      <w:r/>
      <w:hyperlink r:id="rId12">
        <w:r>
          <w:rPr>
            <w:color w:val="0000EE"/>
            <w:u w:val="single"/>
          </w:rPr>
          <w:t>https://www.eventbrite.co.uk/e/riverfront-festive-ceramic-gifts-workshop-tickets-1900136151379</w:t>
        </w:r>
      </w:hyperlink>
      <w:r>
        <w:t xml:space="preserve"> - The Clay Garden is hosting a festive ceramic gifts workshop at Fulham Pier on 10 December 2025. Participants can create heartfelt clay gifts while enjoying mulled wine and river views. The workshop lasts 1.5 hours and is suitable for all skill levels. Refunds are available up to 7 days before the event. (</w:t>
      </w:r>
      <w:hyperlink r:id="rId18">
        <w:r>
          <w:rPr>
            <w:color w:val="0000EE"/>
            <w:u w:val="single"/>
          </w:rPr>
          <w:t>eventbrite.co.uk</w:t>
        </w:r>
      </w:hyperlink>
      <w:r>
        <w:t>)</w:t>
      </w:r>
      <w:r/>
    </w:p>
    <w:p>
      <w:pPr>
        <w:pStyle w:val="ListNumber"/>
        <w:spacing w:line="240" w:lineRule="auto"/>
        <w:ind w:left="720"/>
      </w:pPr>
      <w:r/>
      <w:hyperlink r:id="rId13">
        <w:r>
          <w:rPr>
            <w:color w:val="0000EE"/>
            <w:u w:val="single"/>
          </w:rPr>
          <w:t>https://www.fulhamsw6.com/page/fulhamsw6/info/evfulhampalace2512xmas.htm</w:t>
        </w:r>
      </w:hyperlink>
      <w:r>
        <w:t xml:space="preserve"> - Fulham Palace is hosting a series of festive events this November and December, including a three-day Christmas fair from 21 to 23 November. The fair features indoor and outdoor market stalls, live music from local choirs, and seasonal refreshments. Visitors can explore a festive trail through the Palace and enjoy an illuminated Christmas tree walk in the Chaplain’s garden. A Twilight Fair on 21 November offers late-night shopping with handmade gifts from local artisans and a photobooth. Families can meet Father Christmas in the Palace’s historic library on 22–23 November and 6–7 December, with crafting sessions and a gift for each child. Wreath-making workshops are available on 30 November and 1 December, led by the Palace’s gardening team. Tickets are available via the Palace’s website, with pre-booking required for most activities. (</w:t>
      </w:r>
      <w:hyperlink r:id="rId19">
        <w:r>
          <w:rPr>
            <w:color w:val="0000EE"/>
            <w:u w:val="single"/>
          </w:rPr>
          <w:t>fulhamsw6.com</w:t>
        </w:r>
      </w:hyperlink>
      <w:r>
        <w:t>)</w:t>
      </w:r>
      <w:r/>
    </w:p>
    <w:p>
      <w:pPr>
        <w:pStyle w:val="ListNumber"/>
        <w:spacing w:line="240" w:lineRule="auto"/>
        <w:ind w:left="720"/>
      </w:pPr>
      <w:r/>
      <w:hyperlink r:id="rId14">
        <w:r>
          <w:rPr>
            <w:color w:val="0000EE"/>
            <w:u w:val="single"/>
          </w:rPr>
          <w:t>https://www.fulhampalace.org/whats-on/events/christmas-fair/</w:t>
        </w:r>
      </w:hyperlink>
      <w:r>
        <w:t xml:space="preserve"> - Fulham Palace is hosting its annual Christmas fair, featuring a festive indoor and outdoor market with small business stalls offering fine foods, crafts, and gifts. Visitors can enjoy mulled wine, mince pies, and seasonal treats while listening to carols in the Tudor courtyard. The Palace's garden stall offers handcrafted wreaths, decorations, and preserves made by gardeners and volunteers. The museum shop is also open, with proceeds supporting the Palace. Additional activities include a gift grotto tombola, a jolly tuck shop, and a Christmas puzzle trail for children. The event is kindly sponsored by Veeve London. (</w:t>
      </w:r>
      <w:hyperlink r:id="rId20">
        <w:r>
          <w:rPr>
            <w:color w:val="0000EE"/>
            <w:u w:val="single"/>
          </w:rPr>
          <w:t>fulhampalace.org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vtoday.co.uk/269513-christmas/" TargetMode="External"/><Relationship Id="rId10" Type="http://schemas.openxmlformats.org/officeDocument/2006/relationships/hyperlink" Target="https://london-post.co.uk/fulham-pier-announces-christmas-lights-switch-on-show-headlined-by-primary-school-bangers-star-james-b-partridge/" TargetMode="External"/><Relationship Id="rId11" Type="http://schemas.openxmlformats.org/officeDocument/2006/relationships/hyperlink" Target="https://www.eventbrite.co.uk/e/big-fish-little-fish-jingle-bell-ball-family-rave-fulham-sat-6th-dec-2-tickets-1796165893539" TargetMode="External"/><Relationship Id="rId12" Type="http://schemas.openxmlformats.org/officeDocument/2006/relationships/hyperlink" Target="https://www.eventbrite.co.uk/e/riverfront-festive-ceramic-gifts-workshop-tickets-1900136151379" TargetMode="External"/><Relationship Id="rId13" Type="http://schemas.openxmlformats.org/officeDocument/2006/relationships/hyperlink" Target="https://www.fulhamsw6.com/page/fulhamsw6/info/evfulhampalace2512xmas.htm" TargetMode="External"/><Relationship Id="rId14" Type="http://schemas.openxmlformats.org/officeDocument/2006/relationships/hyperlink" Target="https://www.fulhampalace.org/whats-on/events/christmas-fair/" TargetMode="External"/><Relationship Id="rId15" Type="http://schemas.openxmlformats.org/officeDocument/2006/relationships/hyperlink" Target="https://www.noahwire.com" TargetMode="External"/><Relationship Id="rId16" Type="http://schemas.openxmlformats.org/officeDocument/2006/relationships/hyperlink" Target="https://london-post.co.uk/fulham-pier-announces-christmas-lights-switch-on-show-headlined-by-primary-school-bangers-star-james-b-partridge/?utm_source=openai" TargetMode="External"/><Relationship Id="rId17" Type="http://schemas.openxmlformats.org/officeDocument/2006/relationships/hyperlink" Target="https://www.eventbrite.co.uk/e/big-fish-little-fish-jingle-bell-ball-family-rave-fulham-sat-6th-dec-2-tickets-1796165893539?utm_source=openai" TargetMode="External"/><Relationship Id="rId18" Type="http://schemas.openxmlformats.org/officeDocument/2006/relationships/hyperlink" Target="https://www.eventbrite.co.uk/e/riverfront-festive-ceramic-gifts-workshop-tickets-1900136151379?utm_source=openai" TargetMode="External"/><Relationship Id="rId19" Type="http://schemas.openxmlformats.org/officeDocument/2006/relationships/hyperlink" Target="https://www.fulhamsw6.com/page/fulhamsw6/info/evfulhampalace2512xmas.htm?utm_source=openai" TargetMode="External"/><Relationship Id="rId20" Type="http://schemas.openxmlformats.org/officeDocument/2006/relationships/hyperlink" Target="https://www.fulhampalace.org/whats-on/events/christmas-fai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