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Lammy makes history as first Black man to lead PMQs in UK Parliament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Lammy has made history as the first Black man to lead Prime Minister’s Questions (PMQs) in the UK Parliament, a landmark event hailed by many as a significant step for racial equality and representation in British politics. This notable occasion took place while Sir Keir Starmer, the Labour Party leader, attended the COP30 climate summit in Brazil, with Lammy stepping in as Deputy Prime Minister. The moment was witnessed from the Commons’ public gallery by Stuart Lawrence, brother of Stephen Lawrence, the young Black man tragically murdered in a racist attack in 1993. Stuart Lawrence described the event as a “landmark” and expressed hope that it would inspire young Black British people by showing them new possibilities in the nation's political landscape.</w:t>
      </w:r>
      <w:r/>
    </w:p>
    <w:p>
      <w:r/>
      <w:r>
        <w:t>Lammy himself paid tribute to the "trailblazers" who came before him, including Diane Abbott, the first Black woman to take PMQs, and Kemi Badenoch, the first Black leader of a major UK political party. This acknowledgment reflects the progress made in diversifying British political representation. Diane Abbott, elected in 1987, has been a prominent advocate for racial equality and social justice throughout her 33-year career. Her historic appearance at PMQs in 2019 marked the first time a Black woman represented her party during the session, setting the stage for further milestones.</w:t>
      </w:r>
      <w:r/>
    </w:p>
    <w:p>
      <w:r/>
      <w:r>
        <w:t>The political community widely celebrated Lammy's achievement. Labour MP Calvin Bailey highlighted the importance of this moment amid what he characterized as rising "dog whistle racism," framing it as a representation of the Britain that many are proud of and will continue to fight for. Dawn Butler, the first Black woman to speak as a government minister from the despatch box, stressed the vital role representation plays in politics, saying that such moments serve as powerful symbols of progress and inspire future generations to see themselves reflected at the highest levels of government.</w:t>
      </w:r>
      <w:r/>
    </w:p>
    <w:p>
      <w:r/>
      <w:r>
        <w:t>Labour MP Adam Jogee also welcomed Lammy’s historic debut, underlining that the United Kingdom must be a place where anyone, regardless of their skin colour, can succeed and hold prominent positions. He wished Lammy well and joked about causing any parliamentary upset, capturing the camaraderie and significance felt by many during this moment.</w:t>
      </w:r>
      <w:r/>
    </w:p>
    <w:p>
      <w:r/>
      <w:r>
        <w:t>While Lammy's appearance marks the first time a Black man has answered PMQs, this milestone sits within a broader narrative of gradual progress towards greater diversity in UK politics. Diane Abbott’s breakthrough as the first Black woman MP and her iconic appearance at PMQs decades earlier laid important groundwork. Meanwhile, Conservative leader Kemi Badenoch has also made history as the first Black leader of a major political party in the UK, signalling growing inclusivity across the political spectrum.</w:t>
      </w:r>
      <w:r/>
    </w:p>
    <w:p>
      <w:r/>
      <w:r>
        <w:t>This historic moment echoes beyond the walls of Parliament, symbolising hope for increased representation and equality in a diverse society. Stuart Lawrence’s presence at PMQs to witness the event added profound emotional weight, tying the personal and political into a broader movement for racial justice and change in Britain.</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4, 5, 7, 8 </w:t>
      </w:r>
      <w:r/>
    </w:p>
    <w:p>
      <w:pPr>
        <w:pStyle w:val="ListBullet"/>
        <w:spacing w:line="240" w:lineRule="auto"/>
        <w:ind w:left="720"/>
      </w:pPr>
      <w:r/>
      <w:hyperlink r:id="rId10">
        <w:r>
          <w:rPr>
            <w:color w:val="0000EE"/>
            <w:u w:val="single"/>
          </w:rPr>
          <w:t>[2]</w:t>
        </w:r>
      </w:hyperlink>
      <w:r>
        <w:t xml:space="preserve"> (Independent) - Paragraph 1, 3 </w:t>
      </w:r>
      <w:r/>
    </w:p>
    <w:p>
      <w:pPr>
        <w:pStyle w:val="ListBullet"/>
        <w:spacing w:line="240" w:lineRule="auto"/>
        <w:ind w:left="720"/>
      </w:pPr>
      <w:r/>
      <w:hyperlink r:id="rId11">
        <w:r>
          <w:rPr>
            <w:color w:val="0000EE"/>
            <w:u w:val="single"/>
          </w:rPr>
          <w:t>[3]</w:t>
        </w:r>
      </w:hyperlink>
      <w:r>
        <w:t xml:space="preserve"> (Evening Standard) - Paragraph 1, 3 </w:t>
      </w:r>
      <w:r/>
    </w:p>
    <w:p>
      <w:pPr>
        <w:pStyle w:val="ListBullet"/>
        <w:spacing w:line="240" w:lineRule="auto"/>
        <w:ind w:left="720"/>
      </w:pPr>
      <w:r/>
      <w:hyperlink r:id="rId12">
        <w:r>
          <w:rPr>
            <w:color w:val="0000EE"/>
            <w:u w:val="single"/>
          </w:rPr>
          <w:t>[4]</w:t>
        </w:r>
      </w:hyperlink>
      <w:r>
        <w:t xml:space="preserve"> (Upday) - Paragraph 1, 3 </w:t>
      </w:r>
      <w:r/>
    </w:p>
    <w:p>
      <w:pPr>
        <w:pStyle w:val="ListBullet"/>
        <w:spacing w:line="240" w:lineRule="auto"/>
        <w:ind w:left="720"/>
      </w:pPr>
      <w:r/>
      <w:hyperlink r:id="rId13">
        <w:r>
          <w:rPr>
            <w:color w:val="0000EE"/>
            <w:u w:val="single"/>
          </w:rPr>
          <w:t>[5]</w:t>
        </w:r>
      </w:hyperlink>
      <w:r>
        <w:t xml:space="preserve"> (Black History Month) - Paragraph 3 </w:t>
      </w:r>
      <w:r/>
    </w:p>
    <w:p>
      <w:pPr>
        <w:pStyle w:val="ListBullet"/>
        <w:spacing w:line="240" w:lineRule="auto"/>
        <w:ind w:left="720"/>
      </w:pPr>
      <w:r/>
      <w:hyperlink r:id="rId14">
        <w:r>
          <w:rPr>
            <w:color w:val="0000EE"/>
            <w:u w:val="single"/>
          </w:rPr>
          <w:t>[6]</w:t>
        </w:r>
      </w:hyperlink>
      <w:r>
        <w:t xml:space="preserve"> (YouTube - Diane Abbott PMQs) - Paragraph 3 </w:t>
      </w:r>
      <w:r/>
    </w:p>
    <w:p>
      <w:pPr>
        <w:pStyle w:val="ListBullet"/>
        <w:spacing w:line="240" w:lineRule="auto"/>
        <w:ind w:left="720"/>
      </w:pPr>
      <w:r/>
      <w:hyperlink r:id="rId15">
        <w:r>
          <w:rPr>
            <w:color w:val="0000EE"/>
            <w:u w:val="single"/>
          </w:rPr>
          <w:t>[7]</w:t>
        </w:r>
      </w:hyperlink>
      <w:r>
        <w:t xml:space="preserve"> (YouTube - Diane Abbott PMQs controversy) - Background context in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https://www.mirror.co.uk/news/politics/stephen-lawrences-brother-hails-david-36194864</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https://www.independent.co.uk/news/uk/home-news/keir-starmer-prime-minister-david-lammy-cop30-deputy-prime-minister-b2859068.html</w:t>
        </w:r>
      </w:hyperlink>
      <w:r>
        <w:t xml:space="preserve"> - David Lammy made history as the first Black politician to lead Prime Minister's Questions. As Deputy Prime Minister, he stood in for Sir Keir Starmer while the Prime Minister attended Cop30 in Brazil. Lammy acknowledged the significance of the moment and paid tribute to Conservative leader Kemi Badenoch and Mother of the House Diane Abbott as 'trailblazers'. Labour MP Connor Rand congratulated Lammy on this landmark achievement, highlighting its importance for the country.</w:t>
      </w:r>
      <w:r/>
    </w:p>
    <w:p>
      <w:pPr>
        <w:pStyle w:val="ListNumber"/>
        <w:spacing w:line="240" w:lineRule="auto"/>
        <w:ind w:left="720"/>
      </w:pPr>
      <w:r/>
      <w:hyperlink r:id="rId11">
        <w:r>
          <w:rPr>
            <w:color w:val="0000EE"/>
            <w:u w:val="single"/>
          </w:rPr>
          <w:t>https://www.standard.co.uk/news/politics/keir-starmer-prime-minister-david-lammy-kemi-badenoch-diane-abbott-b1256623.html</w:t>
        </w:r>
      </w:hyperlink>
      <w:r>
        <w:t xml:space="preserve"> - David Lammy became the first Black politician to lead Prime Minister's Questions, deputising for Sir Keir Starmer while the Prime Minister attended Cop30 in Brazil. This historic moment was described as a 'landmark' in British politics. Lammy recognised the progress made and honoured Conservative leader Kemi Badenoch and Mother of the House Diane Abbott as 'trailblazers'. Labour MP Connor Rand congratulated Lammy on being the first Black person to answer Prime Minister's Questions.</w:t>
      </w:r>
      <w:r/>
    </w:p>
    <w:p>
      <w:pPr>
        <w:pStyle w:val="ListNumber"/>
        <w:spacing w:line="240" w:lineRule="auto"/>
        <w:ind w:left="720"/>
      </w:pPr>
      <w:r/>
      <w:hyperlink r:id="rId12">
        <w:r>
          <w:rPr>
            <w:color w:val="0000EE"/>
            <w:u w:val="single"/>
          </w:rPr>
          <w:t>https://www.upday.com/uk/politics/lammy-makes-history-as-first-black-politician-to-lead-pms-questions/796hmnx</w:t>
        </w:r>
      </w:hyperlink>
      <w:r>
        <w:t xml:space="preserve"> - David Lammy made history as the first Black politician to lead Prime Minister's Questions, standing in for Sir Keir Starmer while the Prime Minister attended Cop30 in Brazil. This event marked a significant milestone for parliamentary representation. Lammy acknowledged the importance of recognising progress and paid tribute to Conservative leader Kemi Badenoch and Mother of the House Diane Abbott as 'trailblazers'. Labour MP Connor Rand congratulated Lammy on this achievement.</w:t>
      </w:r>
      <w:r/>
    </w:p>
    <w:p>
      <w:pPr>
        <w:pStyle w:val="ListNumber"/>
        <w:spacing w:line="240" w:lineRule="auto"/>
        <w:ind w:left="720"/>
      </w:pPr>
      <w:r/>
      <w:hyperlink r:id="rId13">
        <w:r>
          <w:rPr>
            <w:color w:val="0000EE"/>
            <w:u w:val="single"/>
          </w:rPr>
          <w:t>https://www.blackhistorymonth.org.uk/article/section/bhm-firsts/diane-abbott-mp-33-years-as-a-titan-of-british-politics/</w:t>
        </w:r>
      </w:hyperlink>
      <w:r>
        <w:t xml:space="preserve"> - Diane Abbott, elected in 1987, became the first Black woman to serve in the UK Parliament. Over her 33-year career, she has been a prominent figure in British politics, advocating for racial equality and social justice. Abbott's achievements include becoming the first Black woman to represent her party at Prime Minister's Questions in 2019. Her legacy continues to inspire future generations, highlighting the importance of representation and diversity in politics.</w:t>
      </w:r>
      <w:r/>
    </w:p>
    <w:p>
      <w:pPr>
        <w:pStyle w:val="ListNumber"/>
        <w:spacing w:line="240" w:lineRule="auto"/>
        <w:ind w:left="720"/>
      </w:pPr>
      <w:r/>
      <w:hyperlink r:id="rId14">
        <w:r>
          <w:rPr>
            <w:color w:val="0000EE"/>
            <w:u w:val="single"/>
          </w:rPr>
          <w:t>https://www.youtube.com/watch?v=jz8emPzYZI8</w:t>
        </w:r>
      </w:hyperlink>
      <w:r>
        <w:t xml:space="preserve"> - In this video, Diane Abbott becomes the first Black MP to represent her party at Prime Minister's Questions. Standing in for Jeremy Corbyn, she questions Foreign Secretary Dominic Raab on behalf of the Labour Party. This historic moment marks a significant achievement in British politics, showcasing the progress towards diversity and inclusion in parliamentary representation.</w:t>
      </w:r>
      <w:r/>
    </w:p>
    <w:p>
      <w:pPr>
        <w:pStyle w:val="ListNumber"/>
        <w:spacing w:line="240" w:lineRule="auto"/>
        <w:ind w:left="720"/>
      </w:pPr>
      <w:r/>
      <w:hyperlink r:id="rId15">
        <w:r>
          <w:rPr>
            <w:color w:val="0000EE"/>
            <w:u w:val="single"/>
          </w:rPr>
          <w:t>https://www.youtube.com/watch?v=ybsQI2ZW1x4</w:t>
        </w:r>
      </w:hyperlink>
      <w:r>
        <w:t xml:space="preserve"> - This video captures the moment when Speaker Lindsay Hoyle refused to allow Diane Abbott to ask a question during Prime Minister's Questions. The session was dominated by discussion of comments made about Abbott by Conservative donor Frank Hester. Despite Abbott's repeated attempts to speak, the Speaker ended the session without calling on her, sparking controversy and debate over parliamentary procedures and representation.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stephen-lawrences-brother-hails-david-36194864" TargetMode="External"/><Relationship Id="rId10" Type="http://schemas.openxmlformats.org/officeDocument/2006/relationships/hyperlink" Target="https://www.independent.co.uk/news/uk/home-news/keir-starmer-prime-minister-david-lammy-cop30-deputy-prime-minister-b2859068.html" TargetMode="External"/><Relationship Id="rId11" Type="http://schemas.openxmlformats.org/officeDocument/2006/relationships/hyperlink" Target="https://www.standard.co.uk/news/politics/keir-starmer-prime-minister-david-lammy-kemi-badenoch-diane-abbott-b1256623.html" TargetMode="External"/><Relationship Id="rId12" Type="http://schemas.openxmlformats.org/officeDocument/2006/relationships/hyperlink" Target="https://www.upday.com/uk/politics/lammy-makes-history-as-first-black-politician-to-lead-pms-questions/796hmnx" TargetMode="External"/><Relationship Id="rId13" Type="http://schemas.openxmlformats.org/officeDocument/2006/relationships/hyperlink" Target="https://www.blackhistorymonth.org.uk/article/section/bhm-firsts/diane-abbott-mp-33-years-as-a-titan-of-british-politics/" TargetMode="External"/><Relationship Id="rId14" Type="http://schemas.openxmlformats.org/officeDocument/2006/relationships/hyperlink" Target="https://www.youtube.com/watch?v=jz8emPzYZI8" TargetMode="External"/><Relationship Id="rId15" Type="http://schemas.openxmlformats.org/officeDocument/2006/relationships/hyperlink" Target="https://www.youtube.com/watch?v=ybsQI2ZW1x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