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King Charles’s humorous visit sheds light on veteran healthcare support in south-west London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King Charles made a lighthearted impression during his recent visit to Chatfield Health Care (CHC), a veteran-friendly medical centre in south-west London. While engaging with former armed forces personnel, the 76-year-old monarch showcased his signature wit by joking about the “endless plates and screws” in his arm, remarking, “All that's left of you when you drop dead is 'Made in Switzerland’.” This quip came as he spoke with David Wiggins, a veteran whose left arm was in a cast due to a cycling accident, during a visit aimed at acknowledging the tailored support available to veterans at the facility.</w:t>
      </w:r>
      <w:r/>
    </w:p>
    <w:p>
      <w:r/>
      <w:r>
        <w:t>The visit highlighted the significance of CHC’s veteran-friendly programme, which forms part of a wider network of some 4,450 accredited practices across England designed to meet the health needs of former servicemen and women. Initiated in 2021, the programme currently supports 49 veterans registered at Chatfield, although local figures estimate that as many as 120 veterans in the area could benefit from its services. GP Dr Shane Barker, himself a veteran and a key figure in the programme, stressed the challenges in identifying veterans due to their tendency towards self-sufficiency, mental and physical trauma, and reticence in seeking help.</w:t>
      </w:r>
      <w:r/>
    </w:p>
    <w:p>
      <w:r/>
      <w:r>
        <w:t>Dr Barker emphasised the complexity of the veterans’ experiences, explaining that many have “been through things that most men and women do not get to see” and carry substantial “baggage” from their service. “They are trained to be self-sufficient, resourceful and self-sustaining,” he said, underscoring why a veteran-friendly service is crucial. The programme not only offers tailored health and rehabilitation services but also acknowledges the sacrifices veterans have made, often without participating in the decisions that placed them in conflict zones like Iraq, Sierra Leone, or Kosovo. Dr Barker highlighted the importance of recognising these contributions, stating that the support provided is vital for their wellbeing and adjustment to civilian life.</w:t>
      </w:r>
      <w:r/>
    </w:p>
    <w:p>
      <w:r/>
      <w:r>
        <w:t>Chatfield Health Care, accredited by the Royal College of GPs and NHS England, also aligns with NHS initiatives such as Op Courage and Op Restore, which provide further medical and psychological support to veterans. The practice has a dedicated clinical lead for veteran health and actively identifies veterans by asking patients if they have served, ensuring they access appropriate care. Staff receive specialist training to uphold the Armed Forces Covenant, which commits to delivering the best possible health treatment for those who have served.</w:t>
      </w:r>
      <w:r/>
    </w:p>
    <w:p>
      <w:r/>
      <w:r>
        <w:t>King Charles’s visit, while infused with humour, shone a spotlight on the ongoing need for veteran-focused healthcare services. His engagement with the veterans reflected a broader recognition of the unique challenges faced by former military personnel in transitioning to civilian life and the vital importance of tailored medical and psychological support to address those challenges.</w:t>
      </w:r>
      <w:r/>
    </w:p>
    <w:p>
      <w:pPr>
        <w:pStyle w:val="Heading3"/>
      </w:pPr>
      <w:r>
        <w:t>📌 Reference Map:</w:t>
      </w:r>
      <w:r/>
      <w:r/>
    </w:p>
    <w:p>
      <w:pPr>
        <w:pStyle w:val="ListBullet"/>
        <w:spacing w:line="240" w:lineRule="auto"/>
        <w:ind w:left="720"/>
      </w:pPr>
      <w:r/>
      <w:hyperlink r:id="rId9">
        <w:r>
          <w:rPr>
            <w:color w:val="0000EE"/>
            <w:u w:val="single"/>
          </w:rPr>
          <w:t>[1]</w:t>
        </w:r>
      </w:hyperlink>
      <w:r>
        <w:t xml:space="preserve"> Express - Paragraphs 1, 2, 3, 4, 5 </w:t>
      </w:r>
      <w:r/>
    </w:p>
    <w:p>
      <w:pPr>
        <w:pStyle w:val="ListBullet"/>
        <w:spacing w:line="240" w:lineRule="auto"/>
        <w:ind w:left="720"/>
      </w:pPr>
      <w:r/>
      <w:hyperlink r:id="rId10">
        <w:r>
          <w:rPr>
            <w:color w:val="0000EE"/>
            <w:u w:val="single"/>
          </w:rPr>
          <w:t>[2]</w:t>
        </w:r>
      </w:hyperlink>
      <w:r>
        <w:t xml:space="preserve"> Parade - Paragraph 1 </w:t>
      </w:r>
      <w:r/>
    </w:p>
    <w:p>
      <w:pPr>
        <w:pStyle w:val="ListBullet"/>
        <w:spacing w:line="240" w:lineRule="auto"/>
        <w:ind w:left="720"/>
      </w:pPr>
      <w:r/>
      <w:hyperlink r:id="rId11">
        <w:r>
          <w:rPr>
            <w:color w:val="0000EE"/>
            <w:u w:val="single"/>
          </w:rPr>
          <w:t>[3]</w:t>
        </w:r>
      </w:hyperlink>
      <w:r>
        <w:t xml:space="preserve"> GB News - Paragraph 1 </w:t>
      </w:r>
      <w:r/>
    </w:p>
    <w:p>
      <w:pPr>
        <w:pStyle w:val="ListBullet"/>
        <w:spacing w:line="240" w:lineRule="auto"/>
        <w:ind w:left="720"/>
      </w:pPr>
      <w:r/>
      <w:hyperlink r:id="rId12">
        <w:r>
          <w:rPr>
            <w:color w:val="0000EE"/>
            <w:u w:val="single"/>
          </w:rPr>
          <w:t>[4]</w:t>
        </w:r>
      </w:hyperlink>
      <w:r>
        <w:t xml:space="preserve"> Hello Magazine - Paragraph 1 </w:t>
      </w:r>
      <w:r/>
    </w:p>
    <w:p>
      <w:pPr>
        <w:pStyle w:val="ListBullet"/>
        <w:spacing w:line="240" w:lineRule="auto"/>
        <w:ind w:left="720"/>
      </w:pPr>
      <w:r/>
      <w:hyperlink r:id="rId13">
        <w:r>
          <w:rPr>
            <w:color w:val="0000EE"/>
            <w:u w:val="single"/>
          </w:rPr>
          <w:t>[5]</w:t>
        </w:r>
      </w:hyperlink>
      <w:r>
        <w:t xml:space="preserve"> Irish News - Paragraph 2, 4 </w:t>
      </w:r>
      <w:r/>
    </w:p>
    <w:p>
      <w:pPr>
        <w:pStyle w:val="ListBullet"/>
        <w:spacing w:line="240" w:lineRule="auto"/>
        <w:ind w:left="720"/>
      </w:pPr>
      <w:r/>
      <w:hyperlink r:id="rId14">
        <w:r>
          <w:rPr>
            <w:color w:val="0000EE"/>
            <w:u w:val="single"/>
          </w:rPr>
          <w:t>[6]</w:t>
        </w:r>
      </w:hyperlink>
      <w:r>
        <w:t xml:space="preserve"> Chatfield Healthcare - Paragraph 5</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https://www.express.co.uk/news/royal/2130297/king-charles-cracks-hilarious-joke</w:t>
        </w:r>
      </w:hyperlink>
      <w:r>
        <w:t xml:space="preserve"> - Please view link - unable to able to access data</w:t>
      </w:r>
      <w:r/>
    </w:p>
    <w:p>
      <w:pPr>
        <w:pStyle w:val="ListNumber"/>
        <w:spacing w:line="240" w:lineRule="auto"/>
        <w:ind w:left="720"/>
      </w:pPr>
      <w:r/>
      <w:hyperlink r:id="rId10">
        <w:r>
          <w:rPr>
            <w:color w:val="0000EE"/>
            <w:u w:val="single"/>
          </w:rPr>
          <w:t>https://www.parade.com/news/king-charles-health-joke-drop-dead</w:t>
        </w:r>
      </w:hyperlink>
      <w:r>
        <w:t xml:space="preserve"> - King Charles, 76, displayed his signature wit during a visit to Chatfield Health Care in London. Speaking with veterans, he joked about his own health, saying, 'I've got endless plates and screws in my arm as well.' He also quipped, 'All that's left of you when you drop dead is 'Made in Switzerland.'' The monarch's humour was evident as he engaged with former armed forces personnel, discussing their experiences and the support they receive through veteran-friendly programmes. (</w:t>
      </w:r>
      <w:hyperlink r:id="rId16">
        <w:r>
          <w:rPr>
            <w:color w:val="0000EE"/>
            <w:u w:val="single"/>
          </w:rPr>
          <w:t>parade.com</w:t>
        </w:r>
      </w:hyperlink>
      <w:r>
        <w:t>)</w:t>
      </w:r>
      <w:r/>
    </w:p>
    <w:p>
      <w:pPr>
        <w:pStyle w:val="ListNumber"/>
        <w:spacing w:line="240" w:lineRule="auto"/>
        <w:ind w:left="720"/>
      </w:pPr>
      <w:r/>
      <w:hyperlink r:id="rId11">
        <w:r>
          <w:rPr>
            <w:color w:val="0000EE"/>
            <w:u w:val="single"/>
          </w:rPr>
          <w:t>https://www.gbnews.com/royal/king-charles-joke-veterans-programme</w:t>
        </w:r>
      </w:hyperlink>
      <w:r>
        <w:t xml:space="preserve"> - During a visit to Chatfield Health Care in London, King Charles, 76, engaged with former armed forces personnel about their experiences and the support they receive through the tailored veteran-friendly programme. Speaking with veteran David Wiggins, whose left arm was in a cast after a cycling accident, the King joked about his own health, saying, 'I've got endless plates and screws in my arm as well.' He also quipped, 'All that's left of you when you drop dead is 'Made in Switzerland.'' (</w:t>
      </w:r>
      <w:hyperlink r:id="rId17">
        <w:r>
          <w:rPr>
            <w:color w:val="0000EE"/>
            <w:u w:val="single"/>
          </w:rPr>
          <w:t>gbnews.com</w:t>
        </w:r>
      </w:hyperlink>
      <w:r>
        <w:t>)</w:t>
      </w:r>
      <w:r/>
    </w:p>
    <w:p>
      <w:pPr>
        <w:pStyle w:val="ListNumber"/>
        <w:spacing w:line="240" w:lineRule="auto"/>
        <w:ind w:left="720"/>
      </w:pPr>
      <w:r/>
      <w:hyperlink r:id="rId12">
        <w:r>
          <w:rPr>
            <w:color w:val="0000EE"/>
            <w:u w:val="single"/>
          </w:rPr>
          <w:t>https://www.hellomagazine.com/royalty/865838/king-charles-gives-health-update-jokes-about-dropping-dead/</w:t>
        </w:r>
      </w:hyperlink>
      <w:r>
        <w:t xml:space="preserve"> - King Charles, 76, showcased his humour during a visit to Chatfield Health Care in London, a medical centre offering specialist services to veterans. Speaking with ex-army personnel, he joked about his own health, saying, 'I've got endless plates and screws in my arm as well.' He also quipped, 'All that's left of you when you drop dead is 'Made in Switzerland.'' The monarch's visit highlighted the tailored veteran-friendly programme at the facility. (</w:t>
      </w:r>
      <w:hyperlink r:id="rId18">
        <w:r>
          <w:rPr>
            <w:color w:val="0000EE"/>
            <w:u w:val="single"/>
          </w:rPr>
          <w:t>hellomagazine.com</w:t>
        </w:r>
      </w:hyperlink>
      <w:r>
        <w:t>)</w:t>
      </w:r>
      <w:r/>
    </w:p>
    <w:p>
      <w:pPr>
        <w:pStyle w:val="ListNumber"/>
        <w:spacing w:line="240" w:lineRule="auto"/>
        <w:ind w:left="720"/>
      </w:pPr>
      <w:r/>
      <w:hyperlink r:id="rId13">
        <w:r>
          <w:rPr>
            <w:color w:val="0000EE"/>
            <w:u w:val="single"/>
          </w:rPr>
          <w:t>https://www.irishnews.com/news/uk/charles-meets-armed-forces-veterans-at-tailored-healthcare-programme-GSJNH4HO7JNSRJ2GXJ4R3IPZUQ/</w:t>
        </w:r>
      </w:hyperlink>
      <w:r>
        <w:t xml:space="preserve"> - King Charles visited Chatfield Health Care in London, engaging with former armed forces personnel about their experiences and the support they receive through the tailored veteran-friendly programme. The programme, accredited by the Royal College of GPs and NHS England, provides a range of health services and rehabilitation programmes for former servicemen and women. During the visit, Charles discussed the challenges veterans face when leaving the forces and the importance of such support services. (</w:t>
      </w:r>
      <w:hyperlink r:id="rId19">
        <w:r>
          <w:rPr>
            <w:color w:val="0000EE"/>
            <w:u w:val="single"/>
          </w:rPr>
          <w:t>irishnews.com</w:t>
        </w:r>
      </w:hyperlink>
      <w:r>
        <w:t>)</w:t>
      </w:r>
      <w:r/>
    </w:p>
    <w:p>
      <w:pPr>
        <w:pStyle w:val="ListNumber"/>
        <w:spacing w:line="240" w:lineRule="auto"/>
        <w:ind w:left="720"/>
      </w:pPr>
      <w:r/>
      <w:hyperlink r:id="rId14">
        <w:r>
          <w:rPr>
            <w:color w:val="0000EE"/>
            <w:u w:val="single"/>
          </w:rPr>
          <w:t>https://www.chatfieldhealthcare.com/home-os/useful-information/practice-information/</w:t>
        </w:r>
      </w:hyperlink>
      <w:r>
        <w:t xml:space="preserve"> - Chatfield Health Care is an accredited Veteran Friendly GP Practice, committed to supporting the Armed Forces community. The practice has a clinical lead for veteran health, identifies veteran patients by asking, 'Have you served?', and supports them in accessing dedicated health services. Staff undertake specialist training to meet the health commitments of the Armed Forces Covenant, ensuring veterans receive the best possible care and treatment. (</w:t>
      </w:r>
      <w:hyperlink r:id="rId20">
        <w:r>
          <w:rPr>
            <w:color w:val="0000EE"/>
            <w:u w:val="single"/>
          </w:rPr>
          <w:t>chatfieldhealthcare.com</w:t>
        </w:r>
      </w:hyperlink>
      <w:r>
        <w:t>)</w:t>
      </w:r>
      <w:r/>
    </w:p>
    <w:p>
      <w:pPr>
        <w:pStyle w:val="ListNumber"/>
        <w:spacing w:line="240" w:lineRule="auto"/>
        <w:ind w:left="720"/>
      </w:pPr>
      <w:r/>
      <w:hyperlink r:id="rId12">
        <w:r>
          <w:rPr>
            <w:color w:val="0000EE"/>
            <w:u w:val="single"/>
          </w:rPr>
          <w:t>https://www.hellomagazine.com/royalty/865838/king-charles-gives-health-update-jokes-about-dropping-dead/</w:t>
        </w:r>
      </w:hyperlink>
      <w:r>
        <w:t xml:space="preserve"> - King Charles, 76, showcased his humour during a visit to Chatfield Health Care in London, a medical centre offering specialist services to veterans. Speaking with ex-army personnel, he joked about his own health, saying, 'I've got endless plates and screws in my arm as well.' He also quipped, 'All that's left of you when you drop dead is 'Made in Switzerland.'' The monarch's visit highlighted the tailored veteran-friendly programme at the facility. (</w:t>
      </w:r>
      <w:hyperlink r:id="rId18">
        <w:r>
          <w:rPr>
            <w:color w:val="0000EE"/>
            <w:u w:val="single"/>
          </w:rPr>
          <w:t>hellomagazine.com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xpress.co.uk/news/royal/2130297/king-charles-cracks-hilarious-joke" TargetMode="External"/><Relationship Id="rId10" Type="http://schemas.openxmlformats.org/officeDocument/2006/relationships/hyperlink" Target="https://www.parade.com/news/king-charles-health-joke-drop-dead" TargetMode="External"/><Relationship Id="rId11" Type="http://schemas.openxmlformats.org/officeDocument/2006/relationships/hyperlink" Target="https://www.gbnews.com/royal/king-charles-joke-veterans-programme" TargetMode="External"/><Relationship Id="rId12" Type="http://schemas.openxmlformats.org/officeDocument/2006/relationships/hyperlink" Target="https://www.hellomagazine.com/royalty/865838/king-charles-gives-health-update-jokes-about-dropping-dead/" TargetMode="External"/><Relationship Id="rId13" Type="http://schemas.openxmlformats.org/officeDocument/2006/relationships/hyperlink" Target="https://www.irishnews.com/news/uk/charles-meets-armed-forces-veterans-at-tailored-healthcare-programme-GSJNH4HO7JNSRJ2GXJ4R3IPZUQ/" TargetMode="External"/><Relationship Id="rId14" Type="http://schemas.openxmlformats.org/officeDocument/2006/relationships/hyperlink" Target="https://www.chatfieldhealthcare.com/home-os/useful-information/practice-information/" TargetMode="External"/><Relationship Id="rId15" Type="http://schemas.openxmlformats.org/officeDocument/2006/relationships/hyperlink" Target="https://www.noahwire.com" TargetMode="External"/><Relationship Id="rId16" Type="http://schemas.openxmlformats.org/officeDocument/2006/relationships/hyperlink" Target="https://parade.com/news/king-charles-health-joke-drop-dead?utm_source=openai" TargetMode="External"/><Relationship Id="rId17" Type="http://schemas.openxmlformats.org/officeDocument/2006/relationships/hyperlink" Target="https://www.gbnews.com/royal/king-charles-joke-veterans-programme?utm_source=openai" TargetMode="External"/><Relationship Id="rId18" Type="http://schemas.openxmlformats.org/officeDocument/2006/relationships/hyperlink" Target="https://www.hellomagazine.com/royalty/865838/king-charles-gives-health-update-jokes-about-dropping-dead/?utm_source=openai" TargetMode="External"/><Relationship Id="rId19" Type="http://schemas.openxmlformats.org/officeDocument/2006/relationships/hyperlink" Target="https://www.irishnews.com/news/uk/charles-meets-armed-forces-veterans-at-tailored-healthcare-programme-GSJNH4HO7JNSRJ2GXJ4R3IPZUQ/?utm_source=openai" TargetMode="External"/><Relationship Id="rId20" Type="http://schemas.openxmlformats.org/officeDocument/2006/relationships/hyperlink" Target="https://www.chatfieldhealthcare.com/home-os/useful-information/practice-information/?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