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 Camilla embraces grassroots charity work with TikTok star at Meals on Wheels event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Queen Camilla took a hands-on approach to mark Meals on Wheels Week by serving jacket potatoes at Clarence House, working alongside TikTok sensation Ben Newman, better known as Spudman. The event celebrated the efforts of the Royal Voluntary Service (RVS), of which Camilla is patron, and the National Association of Care Catering (NACC), organisations committed to delivering nutritious meals and companionship to elderly and vulnerable people across the UK.</w:t>
      </w:r>
      <w:r/>
    </w:p>
    <w:p>
      <w:r/>
      <w:r>
        <w:t>Camilla donned a purple apron over an elegant black dress and rolled up her sleeves, joining Spudman in serving piping hot jacket potatoes with a variety of toppings such as baked beans, tuna mayonnaise, and Coronation chicken. Among the guests were TV personalities including Gaby Roslin and Tom Read Wilson, both of whom enjoyed the informal royal interaction. Spudman praised Camilla for being a “natural” at serving the food, while Roslin described the occasion as “possibly the strangest morning” of her life. Meanwhile, Camilla was spotted ordering a tuna mayonnaise-filled potato for herself, revealing her personal preference.</w:t>
      </w:r>
      <w:r/>
    </w:p>
    <w:p>
      <w:r/>
      <w:r>
        <w:t>Ben Newman, the father-of-nine and social media star, has experienced a remarkable rise in fame since he began sharing his jacket potato business on TikTok in 2021. His distinctive pink mohawk and warm personality have attracted over 4 million followers, and he has previously met Camilla’s son, food writer Tom Parker-Bowles, who commended Ben for his friendly and patient nature. Newman initially started live streaming to support kidney disease research following his own diagnosis with renal failure, raising more than £10,000 to date. His growing profile has seen him interact with celebrities such as Ryan Reynolds, Hugh Jackman, and US singer Teddy Swims.</w:t>
      </w:r>
      <w:r/>
    </w:p>
    <w:p>
      <w:r/>
      <w:r>
        <w:t>The Clarence House event also involved presenting Queen Camilla with an Honorary Membership of the National Association of Care Catering in recognition of her longstanding support. The RVS capitalised on the occasion to promote ‘GoVo,’ a digital platform designed to simplify finding flexible volunteering opportunities, encouraging people to volunteer during their lunch breaks as part of the ‘Role of a Lunchtime’ campaign.</w:t>
      </w:r>
      <w:r/>
    </w:p>
    <w:p>
      <w:r/>
      <w:r>
        <w:t>This appearance follows a busy period for Camilla, who recently accompanied King Charles III on a visit to the BAPS Shri Swaminarayan Mandir temple in Neasden to mark its 30th anniversary. The royal couple engaged in spiritual ceremonies and cultural exchanges, underlining their ongoing commitment to community and interfaith relations.</w:t>
      </w:r>
      <w:r/>
    </w:p>
    <w:p>
      <w:r/>
      <w:r>
        <w:t>Overall, the event at Clarence House reflects Queen Camilla’s active patronage of charitable organisations supporting vulnerable populations, with her engagement alongside a grassroots social media entrepreneur highlighting both traditional and modern forms of community service.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7, 8, 9</w:t>
      </w:r>
      <w:r/>
    </w:p>
    <w:p>
      <w:pPr>
        <w:pStyle w:val="ListBullet"/>
        <w:spacing w:line="240" w:lineRule="auto"/>
        <w:ind w:left="720"/>
      </w:pPr>
      <w:r/>
      <w:hyperlink r:id="rId10">
        <w:r>
          <w:rPr>
            <w:color w:val="0000EE"/>
            <w:u w:val="single"/>
          </w:rPr>
          <w:t>[2]</w:t>
        </w:r>
      </w:hyperlink>
      <w:r>
        <w:t xml:space="preserve"> (The Independent) - Paragraphs 1, 2, 3</w:t>
      </w:r>
      <w:r/>
    </w:p>
    <w:p>
      <w:pPr>
        <w:pStyle w:val="ListBullet"/>
        <w:spacing w:line="240" w:lineRule="auto"/>
        <w:ind w:left="720"/>
      </w:pPr>
      <w:r/>
      <w:hyperlink r:id="rId11">
        <w:r>
          <w:rPr>
            <w:color w:val="0000EE"/>
            <w:u w:val="single"/>
          </w:rPr>
          <w:t>[3]</w:t>
        </w:r>
      </w:hyperlink>
      <w:r>
        <w:t xml:space="preserve"> (Independent Bulletin) - Paragraphs 1, 3</w:t>
      </w:r>
      <w:r/>
    </w:p>
    <w:p>
      <w:pPr>
        <w:pStyle w:val="ListBullet"/>
        <w:spacing w:line="240" w:lineRule="auto"/>
        <w:ind w:left="720"/>
      </w:pPr>
      <w:r/>
      <w:hyperlink r:id="rId12">
        <w:r>
          <w:rPr>
            <w:color w:val="0000EE"/>
            <w:u w:val="single"/>
          </w:rPr>
          <w:t>[4]</w:t>
        </w:r>
      </w:hyperlink>
      <w:r>
        <w:t xml:space="preserve"> (Evening Standard) - Paragraph 2, 3</w:t>
      </w:r>
      <w:r/>
    </w:p>
    <w:p>
      <w:pPr>
        <w:pStyle w:val="ListBullet"/>
        <w:spacing w:line="240" w:lineRule="auto"/>
        <w:ind w:left="720"/>
      </w:pPr>
      <w:r/>
      <w:hyperlink r:id="rId13">
        <w:r>
          <w:rPr>
            <w:color w:val="0000EE"/>
            <w:u w:val="single"/>
          </w:rPr>
          <w:t>[5]</w:t>
        </w:r>
      </w:hyperlink>
      <w:r>
        <w:t xml:space="preserve"> (Express &amp; Star) - Paragraph 2, 3</w:t>
      </w:r>
      <w:r/>
    </w:p>
    <w:p>
      <w:pPr>
        <w:pStyle w:val="ListBullet"/>
        <w:spacing w:line="240" w:lineRule="auto"/>
        <w:ind w:left="720"/>
      </w:pPr>
      <w:r/>
      <w:hyperlink r:id="rId14">
        <w:r>
          <w:rPr>
            <w:color w:val="0000EE"/>
            <w:u w:val="single"/>
          </w:rPr>
          <w:t>[6]</w:t>
        </w:r>
      </w:hyperlink>
      <w:r>
        <w:t xml:space="preserve"> (The Independent Lifestyle)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https://www.dailymail.co.uk/news/royals/article-15260863/queen-camilla-spudman.html?ns_mchannel=rss&amp;ns_campaign=1490&amp;ito=1490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https://www.the-independent.com/news/uk/home-news/camilla-tiktok-meals-on-wheels-tom-parker-bowles-clarence-house-b2859275.html</w:t>
        </w:r>
      </w:hyperlink>
      <w:r>
        <w:t xml:space="preserve"> - Queen Camilla served jacket potatoes alongside TikTok star Spudman at a Clarence House reception celebrating Meals on Wheels Week. Spudman, whose real name is Ben Newman, praised Camilla as a 'natural' at serving lunch to guests including presenter Gaby Roslin and The Voice UK star Tom Read Wilson. The event also honoured the National Association of Care Catering (NACC) and the Royal Voluntary Service (RVS), organizations dedicated to providing meals and companionship to the elderly and vulnerable. Camilla assisted in serving lunch from a Royal Voluntary Service food truck, even ordering a tuna mayonnaise-filled potato for herself.</w:t>
      </w:r>
      <w:r/>
    </w:p>
    <w:p>
      <w:pPr>
        <w:pStyle w:val="ListNumber"/>
        <w:spacing w:line="240" w:lineRule="auto"/>
        <w:ind w:left="720"/>
      </w:pPr>
      <w:r/>
      <w:hyperlink r:id="rId11">
        <w:r>
          <w:rPr>
            <w:color w:val="0000EE"/>
            <w:u w:val="single"/>
          </w:rPr>
          <w:t>https://www.independent.co.uk/bulletin/news/queen-camilla-spudman-jacket-potatoes-b2859378.html</w:t>
        </w:r>
      </w:hyperlink>
      <w:r>
        <w:t xml:space="preserve"> - Queen Camilla surprised guests by serving jacket potatoes alongside TikTok star Spudman at a Clarence House reception. The event celebrated Meals on Wheels Week and saw Camilla join celebrities Gaby Roslin and Tom Read Wilson. Camilla assisted Spudman in serving lunch from a Royal Voluntary Service food truck, even ordering a tuna mayonnaise-filled potato for herself. Spudman praised Camilla's natural ability, while Gaby Roslin described the experience as 'possibly the strangest morning of my life'. Camilla was presented with an honorary membership of the National Association of Care Catering (NACC) for her longstanding support of their work.</w:t>
      </w:r>
      <w:r/>
    </w:p>
    <w:p>
      <w:pPr>
        <w:pStyle w:val="ListNumber"/>
        <w:spacing w:line="240" w:lineRule="auto"/>
        <w:ind w:left="720"/>
      </w:pPr>
      <w:r/>
      <w:hyperlink r:id="rId12">
        <w:r>
          <w:rPr>
            <w:color w:val="0000EE"/>
            <w:u w:val="single"/>
          </w:rPr>
          <w:t>https://www.standard.co.uk/news/uk/camilla-queen-tiktok-meals-on-wheels-tom-parker-bowles-b1256698.html</w:t>
        </w:r>
      </w:hyperlink>
      <w:r>
        <w:t xml:space="preserve"> - Queen Camilla served jacket potatoes to celebrities alongside TikTok star Spudman at a reception at Clarence House. Spudman, whose real name is Ben Newman, said Camilla was a 'natural' at serving lunch to presenter Gaby Roslin and The Voice UK star Tom Read Wilson at an event celebrating Meals on Wheels Week. At the event, Camilla met members of the National Association of Care Catering (NACC) who help to cater for elderly and vulnerable people. They were joined by representatives from the Royal Voluntary Service (RVS), who brought with them a branded food truck from which Camilla helped Spudman serve lunch.</w:t>
      </w:r>
      <w:r/>
    </w:p>
    <w:p>
      <w:pPr>
        <w:pStyle w:val="ListNumber"/>
        <w:spacing w:line="240" w:lineRule="auto"/>
        <w:ind w:left="720"/>
      </w:pPr>
      <w:r/>
      <w:hyperlink r:id="rId13">
        <w:r>
          <w:rPr>
            <w:color w:val="0000EE"/>
            <w:u w:val="single"/>
          </w:rPr>
          <w:t>https://www.expressandstar.com/entertainment/food-and-drink/2025/11/05/queen-camilla-a-natural-at-serving-jacket-potatoes-says-staffordshire-social-media-star-spudman/</w:t>
        </w:r>
      </w:hyperlink>
      <w:r>
        <w:t xml:space="preserve"> - Queen Camilla served jacket potatoes alongside TikTok star Spudman at a Clarence House reception celebrating Meals on Wheels Week. Spudman, whose real name is Ben Newman, praised Camilla as a 'natural' at serving lunch to presenter Gaby Roslin and The Voice UK star Tom Read Wilson. At the event, Camilla met members of the National Association of Care Catering (NACC) who help to cater for elderly and vulnerable people. They were joined by representatives from the Royal Voluntary Service (RVS), who brought with them a branded food truck from which Camilla helped Spudman serve lunch. Camilla helped him load jacket potatoes with fillings, before ordering a tuna mayonnaise-filled potato for herself.</w:t>
      </w:r>
      <w:r/>
    </w:p>
    <w:p>
      <w:pPr>
        <w:pStyle w:val="ListNumber"/>
        <w:spacing w:line="240" w:lineRule="auto"/>
        <w:ind w:left="720"/>
      </w:pPr>
      <w:r/>
      <w:hyperlink r:id="rId14">
        <w:r>
          <w:rPr>
            <w:color w:val="0000EE"/>
            <w:u w:val="single"/>
          </w:rPr>
          <w:t>https://www.the-independent.com/tv/lifestyle/queen-camilla-jacket-potato-spud-man-tiktok-video-b2859372.html</w:t>
        </w:r>
      </w:hyperlink>
      <w:r>
        <w:t xml:space="preserve"> - Queen Camilla revealed her favourite jacket potato topping as she served up a storm with TikTok star Spudman. The Queen served jacket potatoes to celebrities alongside Spudman, whose real name is Ben Newman, at a reception at Clarence House. At the event celebrating Meals on Wheels Week, Camilla met members of the National Association of Care Catering (NACC) who help to cater for elderly and vulnerable people. They were joined by representatives from the Royal Voluntary Service (RVS), who brought with them a branded food truck from which Camilla helped Spudman serve lunch. Camilla helped him load jacket potatoes with fillings, before ordering a tuna mayonnaise-filled potato for herself.</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royals/article-15260863/queen-camilla-spudman.html?ns_mchannel=rss&amp;ns_campaign=1490&amp;ito=1490" TargetMode="External"/><Relationship Id="rId10" Type="http://schemas.openxmlformats.org/officeDocument/2006/relationships/hyperlink" Target="https://www.the-independent.com/news/uk/home-news/camilla-tiktok-meals-on-wheels-tom-parker-bowles-clarence-house-b2859275.html" TargetMode="External"/><Relationship Id="rId11" Type="http://schemas.openxmlformats.org/officeDocument/2006/relationships/hyperlink" Target="https://www.independent.co.uk/bulletin/news/queen-camilla-spudman-jacket-potatoes-b2859378.html" TargetMode="External"/><Relationship Id="rId12" Type="http://schemas.openxmlformats.org/officeDocument/2006/relationships/hyperlink" Target="https://www.standard.co.uk/news/uk/camilla-queen-tiktok-meals-on-wheels-tom-parker-bowles-b1256698.html" TargetMode="External"/><Relationship Id="rId13" Type="http://schemas.openxmlformats.org/officeDocument/2006/relationships/hyperlink" Target="https://www.expressandstar.com/entertainment/food-and-drink/2025/11/05/queen-camilla-a-natural-at-serving-jacket-potatoes-says-staffordshire-social-media-star-spudman/" TargetMode="External"/><Relationship Id="rId14" Type="http://schemas.openxmlformats.org/officeDocument/2006/relationships/hyperlink" Target="https://www.the-independent.com/tv/lifestyle/queen-camilla-jacket-potato-spud-man-tiktok-video-b2859372.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